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43b88" w14:textId="8c43b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аудандық мәслихатының 2018 жылғы 24 желтоқсандағы № 41/2 "2019-2021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2019 жылғы 12 шілдедегі № 53/2 шешімі. Ақмола облысының Әділет департаментінде 2019 жылғы 18 шілдеде № 7280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104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111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Есіл аудандық мәслихатының "2019-2021 жылдарға арналған аудандық бюджет туралы" 2018 жылғы 24 желтоқсандағы № 41/2 (Нормативтік құқықтық актілерді мемлекеттік тіркеу тізілімінде № 6994 тіркелген, 2019 жылғы 4 қаңтарда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аудандық бюджет тиісінше 1, 2 және 3 қосымшаларға сәйкес, оның ішінде 2019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4826671,8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779940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13222,4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21691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4011818,4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4888719,1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(-19634,2)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3788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23422,2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(- 42413,1)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42413,1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2019 жылға арналған аудандық бюджетте облыстық бюджетке 23422,2 мың теңге сомасында бюджеттік кредиттерді өтеу көзделгені ескерілсін, оның ішінде: жергілікті атқарушы органның жоғары тұрған бюджет алдындағы қарызын өтеу – 3609 мың теңге, облыстық бюджеттен берілген пайдаланылмаған бюджеттік кредиттерді қайтару – 7819,6 мың теңге, облыстық бюджеттен берілген мақсатқа сай пайдаланылмаған бюджеттік кредиттерді қайтару – 11993,6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2019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С.Ағымбаева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53/2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41/2 шешіміне 1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623"/>
        <w:gridCol w:w="624"/>
        <w:gridCol w:w="7213"/>
        <w:gridCol w:w="32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4826671,8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779940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309250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309250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329424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274692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106520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13222,4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3469,4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3469,4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4011818,4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4011818,4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4011818,4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1254"/>
        <w:gridCol w:w="1254"/>
        <w:gridCol w:w="5801"/>
        <w:gridCol w:w="30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4888719,1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396436,8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19358,8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19358,8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98722,3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95087,3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182043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175258,2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52150,7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30406,7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2847761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2817426,1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2165806,5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97965,6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21882,6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356417,4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30334,9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30334,9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293687,1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275871,3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70089,8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41135,5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14640,6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11888,6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711998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677513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625425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220127,9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160435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11106,6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iстеуi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25608,9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13067,9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98715,4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27726,4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23731,4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21997,6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8022,6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166042,9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166042,9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128840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-19634,2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23422,2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23422,2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19813,2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-42413,1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42413,1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23422,2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23422,2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берілген мақсатына сай пайдаланылмаған бюджеттік кредиттерді қайтару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11993,6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62047,3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62047,3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53/2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41/2 шешіміне 4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республикалық бюджеттен берілетін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0"/>
        <w:gridCol w:w="5170"/>
      </w:tblGrid>
      <w:tr>
        <w:trPr>
          <w:trHeight w:val="30" w:hRule="atLeast"/>
        </w:trPr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1366503,1</w:t>
            </w:r>
          </w:p>
        </w:tc>
      </w:tr>
      <w:tr>
        <w:trPr>
          <w:trHeight w:val="30" w:hRule="atLeast"/>
        </w:trPr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820633,1</w:t>
            </w:r>
          </w:p>
        </w:tc>
      </w:tr>
      <w:tr>
        <w:trPr>
          <w:trHeight w:val="30" w:hRule="atLeast"/>
        </w:trPr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430027,8</w:t>
            </w:r>
          </w:p>
        </w:tc>
      </w:tr>
      <w:tr>
        <w:trPr>
          <w:trHeight w:val="30" w:hRule="atLeast"/>
        </w:trPr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31063</w:t>
            </w:r>
          </w:p>
        </w:tc>
      </w:tr>
      <w:tr>
        <w:trPr>
          <w:trHeight w:val="30" w:hRule="atLeast"/>
        </w:trPr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106235,3</w:t>
            </w:r>
          </w:p>
        </w:tc>
      </w:tr>
      <w:tr>
        <w:trPr>
          <w:trHeight w:val="30" w:hRule="atLeast"/>
        </w:trPr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дамытуға, оның iшiнде: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37109,3</w:t>
            </w:r>
          </w:p>
        </w:tc>
      </w:tr>
      <w:tr>
        <w:trPr>
          <w:trHeight w:val="30" w:hRule="atLeast"/>
        </w:trPr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субсидиялауға және жастар практикасына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16554,3</w:t>
            </w:r>
          </w:p>
        </w:tc>
      </w:tr>
      <w:tr>
        <w:trPr>
          <w:trHeight w:val="30" w:hRule="atLeast"/>
        </w:trPr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бизнес-идеяларды іске асыруға мемлекеттік гранттар беруге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</w:t>
            </w:r>
          </w:p>
        </w:tc>
      </w:tr>
      <w:tr>
        <w:trPr>
          <w:trHeight w:val="30" w:hRule="atLeast"/>
        </w:trPr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көбейтуге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</w:tr>
      <w:tr>
        <w:trPr>
          <w:trHeight w:val="30" w:hRule="atLeast"/>
        </w:trPr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көмекшi (компенсаторлық) құралдар Тiзбесiн кеңейтуге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орталықтарына әлеуметтік жұмыс жөніндегі консультанттар мен ассистенттерді енгізуге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7778</w:t>
            </w:r>
          </w:p>
        </w:tc>
      </w:tr>
      <w:tr>
        <w:trPr>
          <w:trHeight w:val="30" w:hRule="atLeast"/>
        </w:trPr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төлеміне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52364</w:t>
            </w:r>
          </w:p>
        </w:tc>
      </w:tr>
      <w:tr>
        <w:trPr>
          <w:trHeight w:val="30" w:hRule="atLeast"/>
        </w:trPr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бiлiм бөлімі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245219</w:t>
            </w:r>
          </w:p>
        </w:tc>
      </w:tr>
      <w:tr>
        <w:trPr>
          <w:trHeight w:val="30" w:hRule="atLeast"/>
        </w:trPr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жалпы орта білім беру ұйымдарының мұғалімдері мен педагог-психологтарының еңбегіне ақы төлеуді ұлғайтуға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245219</w:t>
            </w:r>
          </w:p>
        </w:tc>
      </w:tr>
      <w:tr>
        <w:trPr>
          <w:trHeight w:val="30" w:hRule="atLeast"/>
        </w:trPr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құрылыс, сәулет және қала құрылысы бөлімі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</w:t>
            </w:r>
          </w:p>
        </w:tc>
      </w:tr>
      <w:tr>
        <w:trPr>
          <w:trHeight w:val="30" w:hRule="atLeast"/>
        </w:trPr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көп балалы отбасыларға коммуналдық тұрғын үй қорының тұрғын үйін сатып алуға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</w:t>
            </w:r>
          </w:p>
        </w:tc>
      </w:tr>
      <w:tr>
        <w:trPr>
          <w:trHeight w:val="30" w:hRule="atLeast"/>
        </w:trPr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542082</w:t>
            </w:r>
          </w:p>
        </w:tc>
      </w:tr>
      <w:tr>
        <w:trPr>
          <w:trHeight w:val="30" w:hRule="atLeast"/>
        </w:trPr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құрылыс, сәулет және қала құрылысы бөлімі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542082</w:t>
            </w:r>
          </w:p>
        </w:tc>
      </w:tr>
      <w:tr>
        <w:trPr>
          <w:trHeight w:val="30" w:hRule="atLeast"/>
        </w:trPr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ауылдық елді мекендердегі сумен жабдықтау және су бұру жүйелерін дамытуға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542082</w:t>
            </w:r>
          </w:p>
        </w:tc>
      </w:tr>
      <w:tr>
        <w:trPr>
          <w:trHeight w:val="30" w:hRule="atLeast"/>
        </w:trPr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53/2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41/2 шешіміне 6 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бюджеттен Есіл қаласының бюджетіне берілетін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2"/>
        <w:gridCol w:w="5628"/>
      </w:tblGrid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30406,7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30406,7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30406,7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Есіл қаласының жаяу жүргіншілер жолдарын жайластыруға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Интернационалист-жауынгерлер ескерткішінің алаңын жайластыруға және абаттандыруға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 абаттандыруға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Есіл қаласы Жабаев көшесі бойынша скверді жайластыру және абаттандыру 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қаласының аумағында жарық диодты консольдерді дайындауға және монтаждауға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Дюралайттан көше фигураларын жасауға және орнатуға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қаласының цифрлық бейне бақылау жүйесі үшін бейнетіркегіш сатып алуға және орнатуға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 Жеңіс көшесіндегі балалар алаңын абаттандыруға және жайластыру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669,4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 әкімдігінің ғимаратын (мемлекеттік қызмет көрсетуге кедергісіз қол жеткізу үшін) ағымдағы ішкі жөндеуге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53/2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41/2 шешіміне 8 қосымша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кент, ауылдар, ауылдық округтердің бюджеттік бағдарламалары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5"/>
        <w:gridCol w:w="1610"/>
        <w:gridCol w:w="1611"/>
        <w:gridCol w:w="4376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182043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182043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175258,2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Ақсай ауылы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11785,9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Бұзылық ауылдық округі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12460,9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Двуречный ауылдық округі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Жаныспай ауылдық округі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10481,7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Заречный ауылдық округі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Знаменка ауылы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Интернациональный ауылдық округі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Қаракөл ауылдық округі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Курский ауылы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6626,4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Красногорский кенті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17333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Московский ауылы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9987,6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Орловка ауылы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Раздольный ауылы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9892,2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Свободный ауылы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13073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Юбилейный ауылдық округі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10582,5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Ярославка ауылы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7963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6784,8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Знаменка ауылы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3392,8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Орловка ауылы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