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b23b1" w14:textId="33b23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Есіл аудандық мәслихатының 2018 жылғы 7 желтоқсандағы № 40/2 "2019 жылға арналған Есіл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көтерме жәрдемақы және тұрғын үй алу немесе салу үшін әлеуметтік қолдау көрсету туралы" шешіміне өзгеріс енгізу туралы</w:t>
      </w:r>
    </w:p>
    <w:p>
      <w:pPr>
        <w:spacing w:after="0"/>
        <w:ind w:left="0"/>
        <w:jc w:val="both"/>
      </w:pPr>
      <w:r>
        <w:rPr>
          <w:rFonts w:ascii="Times New Roman"/>
          <w:b w:val="false"/>
          <w:i w:val="false"/>
          <w:color w:val="000000"/>
          <w:sz w:val="28"/>
        </w:rPr>
        <w:t>Ақмола облысы Есіл аудандық мәслихатының 2019 жылғы 31 шілдедегі № 54/3 шешімі. Ақмола облысының Әділет департаментінде 2019 жылғы 2 тамызда № 7309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 бабының </w:t>
      </w:r>
      <w:r>
        <w:rPr>
          <w:rFonts w:ascii="Times New Roman"/>
          <w:b w:val="false"/>
          <w:i w:val="false"/>
          <w:color w:val="000000"/>
          <w:sz w:val="28"/>
        </w:rPr>
        <w:t>8 тармағына</w:t>
      </w:r>
      <w:r>
        <w:rPr>
          <w:rFonts w:ascii="Times New Roman"/>
          <w:b w:val="false"/>
          <w:i w:val="false"/>
          <w:color w:val="000000"/>
          <w:sz w:val="28"/>
        </w:rPr>
        <w:t xml:space="preserve">,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қаулысының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 Ұлттық экономика министрінің 2014 жылғы 6 қарашадағы № 72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қағидаларын бекіту туралы" (Нормативтік құқықтық актілерді мемлекеттік тіркеу тізілімінде № 9946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Есіл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Есіл аудандық мәслихатының "2019 жылға арналған Есіл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көтерме жәрдемақы және тұрғын үй алу немесе салу үшін әлеуметтік қолдау көрсету туралы" 2018 жылғы 7 желтоқсандағы № 40/2 (Нормативтік құқықтық актілерді мемлекеттік тіркеу тізілімінде № 6913 тіркелген, 2018 жылғы 13 желтоқсанда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3" w:id="2"/>
    <w:p>
      <w:pPr>
        <w:spacing w:after="0"/>
        <w:ind w:left="0"/>
        <w:jc w:val="both"/>
      </w:pPr>
      <w:r>
        <w:rPr>
          <w:rFonts w:ascii="Times New Roman"/>
          <w:b w:val="false"/>
          <w:i w:val="false"/>
          <w:color w:val="000000"/>
          <w:sz w:val="28"/>
        </w:rPr>
        <w:t xml:space="preserve">
      1 тармақтың </w:t>
      </w:r>
      <w:r>
        <w:rPr>
          <w:rFonts w:ascii="Times New Roman"/>
          <w:b w:val="false"/>
          <w:i w:val="false"/>
          <w:color w:val="000000"/>
          <w:sz w:val="28"/>
        </w:rPr>
        <w:t>1) тармақшасы</w:t>
      </w:r>
      <w:r>
        <w:rPr>
          <w:rFonts w:ascii="Times New Roman"/>
          <w:b w:val="false"/>
          <w:i w:val="false"/>
          <w:color w:val="000000"/>
          <w:sz w:val="28"/>
        </w:rPr>
        <w:t xml:space="preserve"> жаңа редакцияда баяндалсын:</w:t>
      </w:r>
    </w:p>
    <w:bookmarkEnd w:id="2"/>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bookmarkStart w:name="z4" w:id="3"/>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К.Мистриди</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С.Ағымбаева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Есіл ауданының әкімдігі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