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0fe3" w14:textId="6900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2018 жылғы 24 желтоқсандағы № 41/2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2019 жылғы 27 тамыздағы № 56/2 шешімі. Ақмола облысының Әділет департаментінде 2019 жылғы 29 тамызда № 7346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"2019-2021 жылдарға арналған аудандық бюджет туралы" 2018 жылғы 24 желтоқсандағы № 41/2 (Нормативтік құқықтық актілерді мемлекеттік тіркеу тізілімінде № 6994 тіркелген, 2019 жылғы 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1, 2 және 3 қосымшаларға сәйкес, 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4998367,8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871940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37222,4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21691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4067514,4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5046628,5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(-19634,2)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3788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23422,2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46000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46000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(- 74626,5)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74626,5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4"/>
        <w:gridCol w:w="7213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4998367,8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37222,4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4067514,4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4067514,4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5046628,5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423610,9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105087,3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2787866,1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2123646,5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366417,4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336084,9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321444,3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820352,3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137251,3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109996,7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677513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222172,1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102214,4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166042,9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19813,2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-74626,5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8"/>
        <w:gridCol w:w="4502"/>
      </w:tblGrid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1345644,8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799774,8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430027,8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16554,3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66091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қаражаты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мұғалімдері мен педагог-психологтарының еңбегіне ақы төлеуді ұлғайтуға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203059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 балалы отбасыларға коммуналдық тұрғын үй қорының тұрғын үйін сатып алуға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1"/>
        <w:gridCol w:w="4999"/>
      </w:tblGrid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334812,6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236469,6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бiлiм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Заречный ауылындағы "Айналайын" мемелекеттік коммуналдық қазыналық кәсіпорны балабақшасының балалар алаңын абаттандыруға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58389,3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жекеше агенттіктері арқылы жұмысқа орналасуға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 субсидиясына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545,5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әскерлерінің Ауғанстаннан шығарылуының 30-жылдығына орай бір жолғы материалдық көмек төлеуге 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отбасыларға табысы ең төменгі күнкөріс деңгейінен аспайтын қиын өмірлік жағдай туындаған кезде бір жолғы әлеуметтік көмек көрсету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3143,6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жеңілдікпен жол жүруді қамтамасыз етуге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3175,2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үйлерін сатып алуға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73954,3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23954,3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83343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үлкейту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Есіл қаласының бюджетіне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2"/>
        <w:gridCol w:w="5628"/>
      </w:tblGrid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36480,8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Есіл қаласының жаяу жүргіншілер жолдарын жайластыруға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Интернационалист-жауынгерлер ескерткішінің алаңын жайластыруға және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 абаттандыруға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Жабаев көшесі бойынша скверді жайластыру және абаттандыру 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ғимараттары мен құрылыстарына жарық иллюминациясын әзірлеуге және монтаждауға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Дюралайттан көше фигураларын әзірлеуге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цифрлық бейне бақылау жүйесі үшін бейнетіркегіш сатып алуға және орнатуға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Жеңіс көшесіндегі балалар алаңын абаттандыруға және жайластыру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әкімдігінің ғимаратын (мемлекеттік қызмет көрсетуге кедергісіз қол жеткізу үшін) ағымдағы ішкі жөндеуге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жаңа жылдық шыршаны безендіруге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әкімдігі ғимараты коридорының ағымдағы жөндеуіне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кент, ауылдар, ауылдық округтердің бюджеттік бағдарламалары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175258,2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Қаракөл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Курский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Красногорский кенті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9987,6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Раздольный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Юбилейный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Ярославка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ауылдық округі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Орловка ауылы әкімінің аппараты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