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b21d" w14:textId="98cb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2018 жылғы 24 желтоқсандағы № 41/2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2019 жылғы 31 қазандағы № 58/2 шешімі. Ақмола облысының Әділет департаментінде 2019 жылғы 5 қарашада № 7467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"2019-2021 жылдарға арналған аудандық бюджет туралы" 2018 жылғы 24 желтоқсандағы № 41/2 (Нормативтік құқықтық актілерді мемлекеттік тіркеу тізілімінде № 6994 тіркелген, 2019 жылғы 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1, 2 және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5035337,5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871940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37222,4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21691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4104484,1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5083598,2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(-20944,9)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3788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24732,9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46000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46000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(- 73315,8)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73315,8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 жылға арналған аудандық бюджетте облыстық бюджетке 24732,9 мың теңге сомасында бюджеттік кредиттерді өтеу көзделгені ескерiлсiн, оның ішінде: жергiлiктi атқарушы органның жоғары тұрған бюджет алдындағы қарызын өтеу – 4919,7 мың теңге, облыстық бюджеттен берілген пайдаланылмаған бюджеттік кредиттерді қайтару – 7819,6 мың теңге, облыстық бюджеттен берілген мақсатқа сай пайдаланылмаған бюджеттік кредиттерді қайтару – 11993,6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 жылға арналған ауданның жергілікті атқарушы органының резерві 0 мың теңге сомасында бекітілсін.";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4"/>
        <w:gridCol w:w="7213"/>
        <w:gridCol w:w="3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5035337,5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4104484,1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4104484,1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5083598,2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420658,9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105084,3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2818951,7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2788616,8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2124294,5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366417,4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372303,9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829604,4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160012,8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625812,6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-20944,9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-73315,8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8"/>
        <w:gridCol w:w="4502"/>
      </w:tblGrid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1381863,8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835993,8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430027,8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163756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16554,3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көбейтуге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төлеміне, 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88323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203059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203059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отбасыларға коммуналдық тұрғын үй қорының тұрғын үйін сатып алуға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мекендердегі сумен жабдықтау және су бұру жүйелерін дамытуға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1"/>
        <w:gridCol w:w="4999"/>
      </w:tblGrid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335563,3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237220,3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38033,7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10996,7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Заречный ауылындағы "Айналайын" мемелекеттік коммуналдық қазыналық кәсіпорны балабақшасының балалар алаңын абаттандыруға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58389,3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жекеше агенттіктері арқылы жұмысқа орналасуға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 субсидиясына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әскерлерінің Ауғанстаннан шығарылуының 30-жылдығына орай бір жолғы материалдық көмек төлеуге 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отбасыларға табысы ең төменгі күнкөріс деңгейінен аспайтын қиын өмірлік жағдай туындаған кезде бір жолғы әлеуметтік көмек көрсету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3143,6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3175,2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үйлерін сатып алуға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73954,3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23954,3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 үлкейту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Есіл қаласының бюджетіне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2"/>
        <w:gridCol w:w="5628"/>
      </w:tblGrid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 тұрғын үй-коммуналдық шаруашылығы, жолаушылар көлігі және автомобиль жолдары бөлімі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Есіл қаласының жаяу жүргіншілер жолдарын жайластыруға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Интернационалист-жауынгерлер ескерткішінің алаңын жайластыруға және абаттандыруға 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 абаттандыруға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қаласы Жабаев көшесі бойынша скверді жайластыру және абаттандыру 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ғимараттары мен құрылыстарына жарық иллюминациясын әзірлеуге және монтаждауға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Дюралайттан көше фигураларын әзірлеуге және орнатуға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цифрлық бейне бақылау жүйесі үшін бейнетіркегіш сатып алуға және орнатуға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Жеңіс көшесіндегі балалар алаңын абаттандыруға және жайластыру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әкімдігінің ғимаратын (мемлекеттік қызмет көрсетуге кедергісіз қол жеткізу үшін) ағымдағы ішкі жөндеуге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2110,3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жаңа жылдық шыршаны безендіруге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қаласы әкімдігі ғимараты коридорының ағымдағы жөндеуіне 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2296,1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қаласының аумағында екі жақты шеткі консольдерді дайындауға және орнатуға 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аппарты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бірынғай порталы жұмысының кабелдік желісін жүргізу жұмыстарына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кент, ауылдар, ауылдық округтер арасындағы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7425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Красногорский кенті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Раздольный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Ярославка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