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4aa6" w14:textId="06a4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Есіл қаласының, Красногорский кентінің, ауылдардың және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2019 жылғы 25 желтоқсандағы № 63/2 шешімі. Ақмола облысының Әділет департаментінде 2020 жылғы 20 қаңтарда № 7656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Есіл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58834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58792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66906,5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(-8072,5)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8072,5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Ақмола облысы Есіл аудандық мәслихатының 17.03.2020 </w:t>
      </w:r>
      <w:r>
        <w:rPr>
          <w:rFonts w:ascii="Times New Roman"/>
          <w:b w:val="false"/>
          <w:i w:val="false"/>
          <w:color w:val="00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2020-2022 жылдарға арналған Ақсай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13193,2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277,2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12230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13193,2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Ақмола облысы Есіл аудандық мәслихатының 17.03.2020 </w:t>
      </w:r>
      <w:r>
        <w:rPr>
          <w:rFonts w:ascii="Times New Roman"/>
          <w:b w:val="false"/>
          <w:i w:val="false"/>
          <w:color w:val="00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2020-2022 жылдарға арналған Бұзылық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15448,3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15448,3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Ақмола облысы Есіл аудандық мәслихатының 17.03.2020 </w:t>
      </w:r>
      <w:r>
        <w:rPr>
          <w:rFonts w:ascii="Times New Roman"/>
          <w:b w:val="false"/>
          <w:i w:val="false"/>
          <w:color w:val="00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17.11.2020 </w:t>
      </w:r>
      <w:r>
        <w:rPr>
          <w:rFonts w:ascii="Times New Roman"/>
          <w:b w:val="false"/>
          <w:i w:val="false"/>
          <w:color w:val="000000"/>
          <w:sz w:val="28"/>
        </w:rPr>
        <w:t>№ 79/3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2020-2022 жылдарға арналған Двуречный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21422,9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3336,9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17594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21422,9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Ақмола облысы Есіл аудандық мәслихатының 17.03.2020 </w:t>
      </w:r>
      <w:r>
        <w:rPr>
          <w:rFonts w:ascii="Times New Roman"/>
          <w:b w:val="false"/>
          <w:i w:val="false"/>
          <w:color w:val="00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18.09.2020 </w:t>
      </w:r>
      <w:r>
        <w:rPr>
          <w:rFonts w:ascii="Times New Roman"/>
          <w:b w:val="false"/>
          <w:i w:val="false"/>
          <w:color w:val="000000"/>
          <w:sz w:val="28"/>
        </w:rPr>
        <w:t>№ 76/2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2020-2022 жылдарға арналған Жаныспай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18580,8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6451,8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11671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18580,8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Ақмола облысы Есіл аудандық мәслихатының 17.03.2020 </w:t>
      </w:r>
      <w:r>
        <w:rPr>
          <w:rFonts w:ascii="Times New Roman"/>
          <w:b w:val="false"/>
          <w:i w:val="false"/>
          <w:color w:val="00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2020-2022 жылдарға арналған Заречный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16456,4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1940,4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12993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16456,4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Ақмола облысы Есіл аудандық мәслихатының 17.03.2020 </w:t>
      </w:r>
      <w:r>
        <w:rPr>
          <w:rFonts w:ascii="Times New Roman"/>
          <w:b w:val="false"/>
          <w:i w:val="false"/>
          <w:color w:val="00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2020-2022 жылдарға арналған Знаменка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11829,8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1571,8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11829,8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Ақмола облысы Есіл аудандық мәслихатының 17.03.2020 </w:t>
      </w:r>
      <w:r>
        <w:rPr>
          <w:rFonts w:ascii="Times New Roman"/>
          <w:b w:val="false"/>
          <w:i w:val="false"/>
          <w:color w:val="00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17.11.2020 </w:t>
      </w:r>
      <w:r>
        <w:rPr>
          <w:rFonts w:ascii="Times New Roman"/>
          <w:b w:val="false"/>
          <w:i w:val="false"/>
          <w:color w:val="000000"/>
          <w:sz w:val="28"/>
        </w:rPr>
        <w:t>№ 79/3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2020-2022 жылдарға арналған Интернациональный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17536,1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2346,1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17536,1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өзгерістер енгізілді - Ақмола облысы Есіл аудандық мәслихатының 17.03.2020 </w:t>
      </w:r>
      <w:r>
        <w:rPr>
          <w:rFonts w:ascii="Times New Roman"/>
          <w:b w:val="false"/>
          <w:i w:val="false"/>
          <w:color w:val="00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18.09.2020 </w:t>
      </w:r>
      <w:r>
        <w:rPr>
          <w:rFonts w:ascii="Times New Roman"/>
          <w:b w:val="false"/>
          <w:i w:val="false"/>
          <w:color w:val="000000"/>
          <w:sz w:val="28"/>
        </w:rPr>
        <w:t>№ 76/2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2020-2022 жылдарға арналған Қаракөл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28862,4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370,4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27181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29459,4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(-597)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597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өзгерістер енгізілді - Ақмола облысы Есіл аудандық мәслихатының 17.03.2020 </w:t>
      </w:r>
      <w:r>
        <w:rPr>
          <w:rFonts w:ascii="Times New Roman"/>
          <w:b w:val="false"/>
          <w:i w:val="false"/>
          <w:color w:val="00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2020-2022 жылдарға арналған Красивинский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28512,4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29109,4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10-тармаққа өзгерістер енгізілді - Ақмола облысы Есіл аудандық мәслихатының 17.03.2020 </w:t>
      </w:r>
      <w:r>
        <w:rPr>
          <w:rFonts w:ascii="Times New Roman"/>
          <w:b w:val="false"/>
          <w:i w:val="false"/>
          <w:color w:val="00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18.09.2020 </w:t>
      </w:r>
      <w:r>
        <w:rPr>
          <w:rFonts w:ascii="Times New Roman"/>
          <w:b w:val="false"/>
          <w:i w:val="false"/>
          <w:color w:val="000000"/>
          <w:sz w:val="28"/>
        </w:rPr>
        <w:t>№ 76/2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2020-2022 жылдарға арналған Красногорский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13595,6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2098,6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11414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13595,6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11-тармаққа өзгерістер енгізілді - Ақмола облысы Есіл аудандық мәслихатының 17.03.2020 </w:t>
      </w:r>
      <w:r>
        <w:rPr>
          <w:rFonts w:ascii="Times New Roman"/>
          <w:b w:val="false"/>
          <w:i w:val="false"/>
          <w:color w:val="00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Алынып тасталды - Ақмола облысы Есіл аудандық мәслихатының 17.03.2020 </w:t>
      </w:r>
      <w:r>
        <w:rPr>
          <w:rFonts w:ascii="Times New Roman"/>
          <w:b w:val="false"/>
          <w:i w:val="false"/>
          <w:color w:val="00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2020-2022 жылдарға арналған Московский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27664,8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3848,8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23545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27664,8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13-тармаққа өзгерістер енгізілді - Ақмола облысы Есіл аудандық мәслихатының 17.03.2020 </w:t>
      </w:r>
      <w:r>
        <w:rPr>
          <w:rFonts w:ascii="Times New Roman"/>
          <w:b w:val="false"/>
          <w:i w:val="false"/>
          <w:color w:val="00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2020-2022 жылдарға арналған Орловка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14038,2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1184,2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11673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14038,2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14-тармаққа өзгерістер енгізілді - Ақмола облысы Есіл аудандық мәслихатының 17.03.2020 </w:t>
      </w:r>
      <w:r>
        <w:rPr>
          <w:rFonts w:ascii="Times New Roman"/>
          <w:b w:val="false"/>
          <w:i w:val="false"/>
          <w:color w:val="00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Алынып тасталды - Ақмола облысы Есіл аудандық мәслихатының 17.03.2020 </w:t>
      </w:r>
      <w:r>
        <w:rPr>
          <w:rFonts w:ascii="Times New Roman"/>
          <w:b w:val="false"/>
          <w:i w:val="false"/>
          <w:color w:val="00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2020-2022 жылдарға арналған Свободный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27314,8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3804,8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27314,8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16-тармаққа өзгерістер енгізілді - Ақмола облысы Есіл аудандық мәслихатының 18.09.2020 </w:t>
      </w:r>
      <w:r>
        <w:rPr>
          <w:rFonts w:ascii="Times New Roman"/>
          <w:b w:val="false"/>
          <w:i w:val="false"/>
          <w:color w:val="000000"/>
          <w:sz w:val="28"/>
        </w:rPr>
        <w:t>№ 76/2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енгізіледі);17.11.2020 </w:t>
      </w:r>
      <w:r>
        <w:rPr>
          <w:rFonts w:ascii="Times New Roman"/>
          <w:b w:val="false"/>
          <w:i w:val="false"/>
          <w:color w:val="000000"/>
          <w:sz w:val="28"/>
        </w:rPr>
        <w:t>№ 79/3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2020-2022 жылдарға арналған Юбилейный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12854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11673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Алынып тасталды - Ақмола облысы Есіл аудандық мәслихатының 17.03.2020 </w:t>
      </w:r>
      <w:r>
        <w:rPr>
          <w:rFonts w:ascii="Times New Roman"/>
          <w:b w:val="false"/>
          <w:i w:val="false"/>
          <w:color w:val="00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2020 жылға арналған Красногорский кентінің, ауылдардың және ауылдық округтердің бюджеттеріне аудандық бюджеттен 200334 мың теңге сомасында субвенциялар көзделгені ескерілсін, оның iшiнде: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Ақсай ауылына 11880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Бұзылық ауылдық округіне 13377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Двуречный ауылдық округіне 17244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Жаныспай ауылдық округіне 11321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округіне 12643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Знаменка ауылына 9739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Интернациональный ауылдық округіне 10251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Қаракөл ауылдық округіне 12869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Красивинский ауылдық округіне 26831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Красногорский кентіне 18493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ауылына 11064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Орловка ауылына 10454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ауылдық округіне 22845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Юбилейный ауылдық округіне 11323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Ақмола облысы Есіл аудандық мәслихатының 17.03.2020 </w:t>
      </w:r>
      <w:r>
        <w:rPr>
          <w:rFonts w:ascii="Times New Roman"/>
          <w:b w:val="false"/>
          <w:i w:val="false"/>
          <w:color w:val="00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2020 жылға арналған Красногорский кентінің, ауылдардың және ауылдық округтердің бюджеттері кірістерінің құрамында аудандық бюджеттен </w:t>
      </w:r>
      <w:r>
        <w:rPr>
          <w:rFonts w:ascii="Times New Roman"/>
          <w:b w:val="false"/>
          <w:i w:val="false"/>
          <w:color w:val="000000"/>
          <w:sz w:val="28"/>
        </w:rPr>
        <w:t>55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трансферттердің көзделгені ескерілсін.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А.Господарь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Есіл қаласының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Есіл аудандық мәслихатының 17.11.2020 </w:t>
      </w:r>
      <w:r>
        <w:rPr>
          <w:rFonts w:ascii="Times New Roman"/>
          <w:b w:val="false"/>
          <w:i w:val="false"/>
          <w:color w:val="ff0000"/>
          <w:sz w:val="28"/>
        </w:rPr>
        <w:t>№ 79/3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2943"/>
        <w:gridCol w:w="49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18110,2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18110,2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Есіл қаласының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1429"/>
        <w:gridCol w:w="1429"/>
        <w:gridCol w:w="3416"/>
        <w:gridCol w:w="45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Есіл қаласының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1429"/>
        <w:gridCol w:w="1429"/>
        <w:gridCol w:w="3416"/>
        <w:gridCol w:w="45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Ақсай ауылының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Есіл аудандық мәслихатының 17.11.2020 </w:t>
      </w:r>
      <w:r>
        <w:rPr>
          <w:rFonts w:ascii="Times New Roman"/>
          <w:b w:val="false"/>
          <w:i w:val="false"/>
          <w:color w:val="ff0000"/>
          <w:sz w:val="28"/>
        </w:rPr>
        <w:t>№ 79/3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Ақсай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Ақсай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Бұзылық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Есіл аудандық мәслихатының 17.11.2020 </w:t>
      </w:r>
      <w:r>
        <w:rPr>
          <w:rFonts w:ascii="Times New Roman"/>
          <w:b w:val="false"/>
          <w:i w:val="false"/>
          <w:color w:val="ff0000"/>
          <w:sz w:val="28"/>
        </w:rPr>
        <w:t>№ 79/3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Бұзылық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Бұзылық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Двуречный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Есіл аудандық мәслихатының 17.11.2020 </w:t>
      </w:r>
      <w:r>
        <w:rPr>
          <w:rFonts w:ascii="Times New Roman"/>
          <w:b w:val="false"/>
          <w:i w:val="false"/>
          <w:color w:val="ff0000"/>
          <w:sz w:val="28"/>
        </w:rPr>
        <w:t>№ 79/3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Двуречный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Двуречный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Жаныспай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Есіл аудандық мәслихатының 17.11.2020 </w:t>
      </w:r>
      <w:r>
        <w:rPr>
          <w:rFonts w:ascii="Times New Roman"/>
          <w:b w:val="false"/>
          <w:i w:val="false"/>
          <w:color w:val="ff0000"/>
          <w:sz w:val="28"/>
        </w:rPr>
        <w:t>№ 79/3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Жаныспай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Жаныспай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Заречный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Есіл аудандық мәслихатының 17.11.2020 </w:t>
      </w:r>
      <w:r>
        <w:rPr>
          <w:rFonts w:ascii="Times New Roman"/>
          <w:b w:val="false"/>
          <w:i w:val="false"/>
          <w:color w:val="ff0000"/>
          <w:sz w:val="28"/>
        </w:rPr>
        <w:t>№ 79/3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Заречный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Заречный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Знаменка ауылының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Есіл аудандық мәслихатының 17.03.2020 </w:t>
      </w:r>
      <w:r>
        <w:rPr>
          <w:rFonts w:ascii="Times New Roman"/>
          <w:b w:val="false"/>
          <w:i w:val="false"/>
          <w:color w:val="ff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6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Знаменка ауылының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1445"/>
        <w:gridCol w:w="1445"/>
        <w:gridCol w:w="4120"/>
        <w:gridCol w:w="38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518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6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Знаменка ауылының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1445"/>
        <w:gridCol w:w="1445"/>
        <w:gridCol w:w="4120"/>
        <w:gridCol w:w="38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518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6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Интернациональный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Есіл аудандық мәслихатының 18.09.2020 </w:t>
      </w:r>
      <w:r>
        <w:rPr>
          <w:rFonts w:ascii="Times New Roman"/>
          <w:b w:val="false"/>
          <w:i w:val="false"/>
          <w:color w:val="ff0000"/>
          <w:sz w:val="28"/>
        </w:rPr>
        <w:t>№ 76/2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6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Интернациональный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7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Интернациональный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7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Қаракөл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7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Қаракөл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7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Қаракөл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7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Красивинский ауылдық округінің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Есіл аудандық мәслихатының 18.09.2020 </w:t>
      </w:r>
      <w:r>
        <w:rPr>
          <w:rFonts w:ascii="Times New Roman"/>
          <w:b w:val="false"/>
          <w:i w:val="false"/>
          <w:color w:val="ff0000"/>
          <w:sz w:val="28"/>
        </w:rPr>
        <w:t>№ 76/2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8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Красивинский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8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Красивинский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8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Красногорский кентінің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Ақмола облысы Есіл аудандық мәслихатының 18.09.2020 </w:t>
      </w:r>
      <w:r>
        <w:rPr>
          <w:rFonts w:ascii="Times New Roman"/>
          <w:b w:val="false"/>
          <w:i w:val="false"/>
          <w:color w:val="ff0000"/>
          <w:sz w:val="28"/>
        </w:rPr>
        <w:t>№ 76/2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8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Красногорский кентінің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8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Красногорский кентінің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9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Курский ауылының бюджеті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алынып тасталды - Ақмола облысы Есіл аудандық мәслихатының 17.03.2020 </w:t>
      </w:r>
      <w:r>
        <w:rPr>
          <w:rFonts w:ascii="Times New Roman"/>
          <w:b w:val="false"/>
          <w:i w:val="false"/>
          <w:color w:val="ff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9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Курский ауылының бюджеті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35-қосымша алынып тасталды - Ақмола облысы Есіл аудандық мәслихатының 17.03.2020 </w:t>
      </w:r>
      <w:r>
        <w:rPr>
          <w:rFonts w:ascii="Times New Roman"/>
          <w:b w:val="false"/>
          <w:i w:val="false"/>
          <w:color w:val="ff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9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Курский ауылының бюджеті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36-қосымша алынып тасталды - Ақмола облысы Есіл аудандық мәслихатының 17.03.2020 </w:t>
      </w:r>
      <w:r>
        <w:rPr>
          <w:rFonts w:ascii="Times New Roman"/>
          <w:b w:val="false"/>
          <w:i w:val="false"/>
          <w:color w:val="ff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9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Московский ауылының бюджеті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Ақмола облысы Есіл аудандық мәслихатының 17.03.2020 </w:t>
      </w:r>
      <w:r>
        <w:rPr>
          <w:rFonts w:ascii="Times New Roman"/>
          <w:b w:val="false"/>
          <w:i w:val="false"/>
          <w:color w:val="ff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13595,6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9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Московский ауылының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10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Московский ауылы бюджет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10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Орловка ауылының бюджеті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Ақмола облысы Есіл аудандық мәслихатының 17.03.2020 </w:t>
      </w:r>
      <w:r>
        <w:rPr>
          <w:rFonts w:ascii="Times New Roman"/>
          <w:b w:val="false"/>
          <w:i w:val="false"/>
          <w:color w:val="ff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10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Орловка ауылының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13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Орловка ауылының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10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Раздольный ауылының бюджеті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алынып тасталды - Ақмола облысы Есіл аудандық мәслихатының 17.03.2020 </w:t>
      </w:r>
      <w:r>
        <w:rPr>
          <w:rFonts w:ascii="Times New Roman"/>
          <w:b w:val="false"/>
          <w:i w:val="false"/>
          <w:color w:val="ff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10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Раздольный ауылының бюджеті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44-қосымша алынып тасталды - Ақмола облысы Есіл аудандық мәслихатының 17.03.2020 </w:t>
      </w:r>
      <w:r>
        <w:rPr>
          <w:rFonts w:ascii="Times New Roman"/>
          <w:b w:val="false"/>
          <w:i w:val="false"/>
          <w:color w:val="ff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11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Раздольный ауылының бюджеті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45-қосымша алынып тасталды - Ақмола облысы Есіл аудандық мәслихатының 17.03.2020 </w:t>
      </w:r>
      <w:r>
        <w:rPr>
          <w:rFonts w:ascii="Times New Roman"/>
          <w:b w:val="false"/>
          <w:i w:val="false"/>
          <w:color w:val="ff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11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Свободный ауылдық округінің бюджеті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Ақмола облысы Есіл аудандық мәслихатының 18.09.2020 </w:t>
      </w:r>
      <w:r>
        <w:rPr>
          <w:rFonts w:ascii="Times New Roman"/>
          <w:b w:val="false"/>
          <w:i w:val="false"/>
          <w:color w:val="ff0000"/>
          <w:sz w:val="28"/>
        </w:rPr>
        <w:t>№ 76/2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қосымша</w:t>
            </w:r>
          </w:p>
        </w:tc>
      </w:tr>
    </w:tbl>
    <w:bookmarkStart w:name="z11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Свободный ауылының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қосымша</w:t>
            </w:r>
          </w:p>
        </w:tc>
      </w:tr>
    </w:tbl>
    <w:bookmarkStart w:name="z11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Свободный ауылының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11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Юбилейный ауылдық округінің бюджеті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Ақмола облысы Есіл аудандық мәслихатының 17.03.2020 </w:t>
      </w:r>
      <w:r>
        <w:rPr>
          <w:rFonts w:ascii="Times New Roman"/>
          <w:b w:val="false"/>
          <w:i w:val="false"/>
          <w:color w:val="ff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қосымша</w:t>
            </w:r>
          </w:p>
        </w:tc>
      </w:tr>
    </w:tbl>
    <w:bookmarkStart w:name="z12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Юбилейный ауылдық округінің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қосымша</w:t>
            </w:r>
          </w:p>
        </w:tc>
      </w:tr>
    </w:tbl>
    <w:bookmarkStart w:name="z12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Юбилейный ауылдық округінің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12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Ярославка ауылының бюджеті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алынып тасталды - Ақмола облысы Есіл аудандық мәслихатының 17.03.2020 </w:t>
      </w:r>
      <w:r>
        <w:rPr>
          <w:rFonts w:ascii="Times New Roman"/>
          <w:b w:val="false"/>
          <w:i w:val="false"/>
          <w:color w:val="ff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қосымша</w:t>
            </w:r>
          </w:p>
        </w:tc>
      </w:tr>
    </w:tbl>
    <w:bookmarkStart w:name="z12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Ярославка ауылының бюджеті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53-қосымша алынып тасталды - Ақмола облысы Есіл аудандық мәслихатының 17.03.2020 </w:t>
      </w:r>
      <w:r>
        <w:rPr>
          <w:rFonts w:ascii="Times New Roman"/>
          <w:b w:val="false"/>
          <w:i w:val="false"/>
          <w:color w:val="ff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қосымша</w:t>
            </w:r>
          </w:p>
        </w:tc>
      </w:tr>
    </w:tbl>
    <w:bookmarkStart w:name="z12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Ярославка ауылының бюджеті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54-қосымша алынып тасталды - Ақмола облысы Есіл аудандық мәслихатының 17.03.2020 </w:t>
      </w:r>
      <w:r>
        <w:rPr>
          <w:rFonts w:ascii="Times New Roman"/>
          <w:b w:val="false"/>
          <w:i w:val="false"/>
          <w:color w:val="ff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қосымша</w:t>
            </w:r>
          </w:p>
        </w:tc>
      </w:tr>
    </w:tbl>
    <w:bookmarkStart w:name="z13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берілетін нысаналы трансферттер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- Ақмола облысы Есіл аудандық мәслихатының 18.09.2020 </w:t>
      </w:r>
      <w:r>
        <w:rPr>
          <w:rFonts w:ascii="Times New Roman"/>
          <w:b w:val="false"/>
          <w:i w:val="false"/>
          <w:color w:val="ff0000"/>
          <w:sz w:val="28"/>
        </w:rPr>
        <w:t>№ 76/2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1"/>
        <w:gridCol w:w="6479"/>
      </w:tblGrid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Ақсай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Заречный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Қаракөл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Красногорский кенті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Орловка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Свободный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ауданы Юбилейный ауылдық округі әкімінің аппараты 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