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c800" w14:textId="447c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2018 жылғы 01 маусымдағы № А-6/161 "Жарқайың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2019 жылғы 28 ақпандағы № А-3/85 қаулысы. Ақмола облысының Әділет департаментінде 2019 жылғы 1 наурызда № 7083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әкімдігінің 2018 жылғы 01 маусымдағы № А-6/161 "Жарқайың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(Нормативтік құқықтық актілерді мемлекеттік тіркеу тізілімінде № 6694 тіркелген, 2018 жылғы 02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Ақмола облысының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Жарқайың ауданының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Қ.А.Камиев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ақпан 2019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