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74ab" w14:textId="dd27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2018 жылғы 24 желтоқсандағы № 6С-33/2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2019 жылғы 7 қарашадағы № 6С-44/2 шешімі. Ақмола облысының Әділет департаментінде 2019 жылғы 15 қарашада № 7478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"2019-2021 жылдарға арналған аудандық бюджет туралы" 2018 жылғы 24 желтоқсандағы № 6С-33/2 (Нормативтік құқықтық актілерді мемлекеттік тіркеу тізілімінде № 7013 тіркелген, 2019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1, 2 және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- 4264093,7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- 456684,0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- 40625,0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- 3758000,7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- 4303853,6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-2056,6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- 3788,0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- 5844,6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-37703,3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- 37703,3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 жылға арналған аудандық бюджетте республикалық бюджетке бюджеттік кредиттерді өтеу 5844,6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4264093,7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3758000,7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3758000,7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4303853,6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357854,3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 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2073439,1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1572329,3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1034116,4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515199,7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51093,9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дамытутың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 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- 2056,6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- 37703,3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7"/>
        <w:gridCol w:w="5793"/>
      </w:tblGrid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920889,4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743372,4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303368,4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155221,0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110507,0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бiлiм бөлімі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259993,0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259993,0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жол белгілері мен сілтегіштерін орнатуға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ауылының жер асты көздерінен сумен жабдықтау жүйесін реконструкциялауға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қаржы бөлімі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8"/>
        <w:gridCol w:w="4422"/>
      </w:tblGrid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819586,3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478315,6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экономика және қаржы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24378,2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аясында арнайы әлеуметтік қызмет көрсетуге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отбасыларға табысы ең төменгі күнкөріс деңгейінен аспайтын қиын өмірлік жағдай туындаған кезде бір жолғы әлеуметтік көмек көрсетуге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1742,3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отбасылардың балаларына жеңілдікпен жол жүруді қамтамасыз етуге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1472,9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әскерлерінің Ауғанстаннан шығарылуының 30-жылдығына орай бір жолғы материалдық көмек төлеуге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бiлiм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18223,5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мектептерге арналған оқулықтарды сатып алу және жеткізу (оның ішінде 5-7 сыныптарға өлкетану хрестоматиялар сатып алуға) 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4780,5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ІТ-сыныптарын ашуға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ветеринария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эпизотияға қарсы іс-шараларды жүргізуге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400859,9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365859,9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341270,7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341270,7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қ. Молодежный шағын ауданындағы 75 пәтерлі тұрғын үйді (6 позиция) реконструкциялауға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262949,0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қ. "Молодежный" шағын ауданында 75 пәтерлі тұрғын үйге (6 позиция) инженерлік желілер құрылысы және абаттандыруға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45684,7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ауылының жер асты көздерінен сумен жабдықтау жүйесін реконструкциялауға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ауылдың, кенттің, ауылдық округтің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Уәлихан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Костычево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Нахимов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Отрадный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Жаңадала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Бірсуат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Гастелло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Далабай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Құмсуат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Львов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Пригород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Пятигор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Тасөткел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Тассуат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Үшқарасу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Шойындыкөл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Құмсуат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Шойындыкөл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Шойындыкөл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дамытутың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Бірсуат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ауылдың, кенттің, ауылдық округтің жергілікті өзін-өзі басқару органдарына трансферттерді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3170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Уәлихан ауылдық округі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Костычево ауылдық округі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Нахимов ауылдық округі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Отрадный ауылдық округі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Жаңадала ауылдық округі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Бірсуат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Гастелло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Далабай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Құмсуат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Львов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Пригород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Пятигор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Тасөткел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Тассуат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Үшқарасу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Шойындыкөл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