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60e89" w14:textId="f660e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Жарқайың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аудандық мәслихатының 2019 жылғы 11 желтоқсандағы № 6С-46/3 шешімі. Ақмола облысының Әділет департаментінде 2019 жылғы 12 желтоқсанда № 7568 болып тіркелді. Күші жойылды - Ақмола облысы Жарқайың аудандық мәслихатының 2020 жылғы 23 қарашадағы № 6С-63/2 шешімімен.</w:t>
      </w:r>
    </w:p>
    <w:p>
      <w:pPr>
        <w:spacing w:after="0"/>
        <w:ind w:left="0"/>
        <w:jc w:val="both"/>
      </w:pPr>
      <w:r>
        <w:rPr>
          <w:rFonts w:ascii="Times New Roman"/>
          <w:b w:val="false"/>
          <w:i w:val="false"/>
          <w:color w:val="ff0000"/>
          <w:sz w:val="28"/>
        </w:rPr>
        <w:t xml:space="preserve">
      Ескерту. Күші жойылды - Ақмола облысы Жарқайың аудандық мәслихатының 23.11.2020 </w:t>
      </w:r>
      <w:r>
        <w:rPr>
          <w:rFonts w:ascii="Times New Roman"/>
          <w:b w:val="false"/>
          <w:i w:val="false"/>
          <w:color w:val="ff0000"/>
          <w:sz w:val="28"/>
        </w:rPr>
        <w:t>№ 6С-63/2</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қағидаларын бекіту туралы"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Жарқайың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2020 жылға арналған Жарқайың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көрсетілсін:</w:t>
      </w:r>
    </w:p>
    <w:bookmarkEnd w:id="1"/>
    <w:bookmarkStart w:name="z3"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4" w:id="3"/>
    <w:p>
      <w:pPr>
        <w:spacing w:after="0"/>
        <w:ind w:left="0"/>
        <w:jc w:val="both"/>
      </w:pPr>
      <w:r>
        <w:rPr>
          <w:rFonts w:ascii="Times New Roman"/>
          <w:b w:val="false"/>
          <w:i w:val="false"/>
          <w:color w:val="000000"/>
          <w:sz w:val="28"/>
        </w:rPr>
        <w:t>
      2) тұрғын үй алу немесе салу үшін әлеуметтік қолдау - бір мың бес жүз еселік айлық есептік көрсеткіштен аспайтын сомада бюджеттік кредит.</w:t>
      </w:r>
    </w:p>
    <w:bookmarkEnd w:id="3"/>
    <w:bookmarkStart w:name="z5" w:id="4"/>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аудандық</w:t>
            </w:r>
            <w:r>
              <w:br/>
            </w:r>
            <w:r>
              <w:rPr>
                <w:rFonts w:ascii="Times New Roman"/>
                <w:b w:val="false"/>
                <w:i/>
                <w:color w:val="000000"/>
                <w:sz w:val="20"/>
              </w:rPr>
              <w:t>мәслихат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А.Жунусов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У.Ахметова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ауданының әкімдігі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