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1ea94" w14:textId="b01ea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Жақсы ауданы әкімдігінің 2018 жылғы 31 мамырдағы № а-4/172 "Жақсы ауданының елді мекендерінде салық салу объектісінің орналасқан жерін есепке алатын аймаққа бөлу коэффициенттерін бекіту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Жақсы ауданы әкімдігінің 2019 жылғы 23 қаңтардағы № а-0/12 қаулысы. Ақмола облысының Әділет департаментінде 2019 жылғы 28 қаңтарда № 7056 болып тіркелді. Күші жойылды - Ақмола облысы Жақсы ауданы әкімдігінің 2019 жылғы 25 маусымдағы № а-3/134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Жақсы ауданы әкімдігінің 25.06.2019 </w:t>
      </w:r>
      <w:r>
        <w:rPr>
          <w:rFonts w:ascii="Times New Roman"/>
          <w:b w:val="false"/>
          <w:i w:val="false"/>
          <w:color w:val="ff0000"/>
          <w:sz w:val="28"/>
        </w:rPr>
        <w:t>№ а-3/134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Жақсы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"Жақсы ауданының елді мекендерінде салық салу объектісінің орналасқан жерін есепке алатын аймаққа бөлу коэффициенттерін бекіту туралы" Жақсы ауданы әкімдігінің 2018 жылғы 31 мамырдағы № а-4/172 (Нормативтік құқықтық актілерді мемлекеттік тіркеу тізілімінде № 6675 болып тіркелген, 2018 жылғы 26 маусымда Қазақстан Республикасы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сол мәселеге жетекшілік ететін аудан әкімінің орынбасарына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Б.Малғаждаров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а-0/12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31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а-4/172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Жақсы ауданының Жақсы ауылында салық салу объектісінің орналасқан жерін есепке алатын аймаққа бөлу коэффициенттері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9"/>
        <w:gridCol w:w="7392"/>
        <w:gridCol w:w="3459"/>
      </w:tblGrid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Жақсы ауылында салық салу объектісінің орналасқан жері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Аймаққа бөлу коэффициенттері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Қали Еспенбетұлы көшесі;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Бейімбет Майлин көшесі;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көшесі;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көшесі;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Ілияс Жансүгіров көшесі;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Мұхтар Әуезов көшесі.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Сейітжан Жақыпов көшесі;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Комсомольская көшесі;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Дорожная көшесі;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Мәншүк Маметова көшесі;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Октябрьская көшесі;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көшесі;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Жабаев көшесі;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көшесі;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 Горький көшесі;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 64-інші үйден көшенің соңына дейін;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 көшесі;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 көшесі 73-інші үйден көшенің соңына дейін;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көшесі;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Сәкен Сейфуллин көшесі;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көшесі.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Болашақ шағын ауданы;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Әлия Молдағұлова көшесі;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көшесі 29-ыншы үйден көшенің соңына дейін;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Юрий Гагарин көшесі 1-ден 20-ға дейін;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Иманов көшесі 4-інші үйден көшенің соңына дейін;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Әділбек Майкүтов көшесі;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Советская көшесі;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Юрий Гагарин көшесі 20-ыншы үйден көшенің соңына дейін.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 1-ден 63-ке дейін;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 Маркс;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Сәкен Сейфуллин көшесі 1-ден 19-ға дейін;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 көшесі 1-ден 73-ке дейін;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Кенжеш Түктүбаев көшесі 19-дан 45-ке дейін;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Пионерская көшесі;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Иманов көшесі;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Дорожный тұйық көшесі;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көшесі 1-ден 27-ге дейін.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Кенжеш Түктүбаев көшесі 1-ден 17-ге дейін;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Западная көшесі;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Энергетиков көшесі;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Элеваторная көшесі;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Тоқтар Әубәкіров көшесі.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