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72cc" w14:textId="cf67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белгілеу, кандидаттарға сайлаушылармен кездесуі үшін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25 сәуірдегі № а-1/76 қаулысы. Ақмола облысының Әділет департаментінде 2019 жылғы 26 сәуірде № 7148 болып тіркелді. Күші жойылды - Ақмола облысы Жақсы ауданы әкімдігінің 2021 жылғы 22 шілдедегі № а-6/134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22.07.2021 </w:t>
      </w:r>
      <w:r>
        <w:rPr>
          <w:rFonts w:ascii="Times New Roman"/>
          <w:b w:val="false"/>
          <w:i w:val="false"/>
          <w:color w:val="ff0000"/>
          <w:sz w:val="28"/>
        </w:rPr>
        <w:t>№ а-6/134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Жақсы ауданы әкімдігінің 08.12.2020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сайлау комиссиясымен бірлесіп,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Жақсы ауданы әкімдігінің "Үгіттік баспа материалдарын орналастыру үшін орындар белгілеу, кандидаттарға сайлаушылармен кездесу үшін үй-жайларды беру туралы" 2017 жылғы 10 мамырдағы № а-4/98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5959 болып тіркелген, 2017 жылғы 29 мамырда "Жақсы Жаршысы" аудандық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Л.Сейдахметоваға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Ақмола облысы Жақсы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0946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Запорожье ауылы, Мира көшесі, 96 а, Жақсы ауданының мәдениет және тілдерді дамыту жанындағы "Аудандық мәдениет Үйі" мемлекеттік коммуналдық қазыналық кәсіпорнының ауылдық Мәдениет үйі ғимаратының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Лозовое ауылы, Школьная көшесі, 1 б, Жақсы ауданының мәдениет және тілдерді дамыту жанындағы "Аудандық мәдениет Үйі" мемлекеттік коммуналдық қазыналық кәсіпорнының ауылдық Мәдениет үйі ғимаратының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Баубек Батыр көшесі, 37, "Жақсы ауданының Ешім ауылдық округі әкімінің аппараты"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Тауасар көшесі, 13, Жақсы ауданының білім беру бөлімінің жанындағы "Монастырка бастауыш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Майкутов көшесі, 24, Жақсы ауданының білім беру бөлімінің жанындағы "Терісаққан негізгі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ауылы, Школьная көшесі, 12, Жақсы ауданының білім беру бөлімінің жанындағы "Беловодское орта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Киров көшесі, 17, Жақсы ауданының білім беру бөлімінің жанындағы "Перекатное орта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Стадионная көшесі, 1 а, Жақсы ауданының білім беру бөлімінің жанындағы "Перекатное орта мектебі" коммуналдық мемлекеттік мекемесінің шағын орталық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ауылы, Зеленая көшесі, 8, Жақсы ауданының білім беру бөлімінің жанындағы "Островская орта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Абай көшесі, 33 б, Жақсы ауданының білім беру бөлімінің жанындағы "Оқушылар Үйі"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Дружба көшесі, 14, Жақсы ауданының мәдениет және тілдерді дамыту жанындағы "Аудандық мәдениет Үйі" мемлекеттік коммуналдық қазыналық кәсіпорын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Сейітжан Жакупов көшесі, 86, "ҚТЖ – Жүк тасымалы" жауапкершілігі шектеулі серіктестігінің – "ЖТ Ақмола бөлімшесі" филиалы Жақсы бекетінің темір жол вокзалы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Горький көшесі, 4, "Шункырколь" жауапкершілігі шектеулі серіктестігінің ауылдық Мәдениет үйі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Киров көшесі, 10, Жақсы ауданының мәдениет және тілдерді дамыту жанындағы "Аудандық мәдениет Үйі" мемлекеттік коммуналдық қазыналық кәсіпорнының ауылдық Мәдениет үйі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Центральная көшесі, 11, "Агрофирма – "Астана Т.А.Н." жауапкершілігі шектеулі серіктестігі кеңсе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Победа көшесі, 34, "Новокиенка" жауапкершілігі шектеулі серіктестігі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Береке көшесі, 16 А, "Жақсы ауданының Белағаш ауылы әкімінің аппараты"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Школьная көшесі, 4б, "Подгорное-1" жауапкершілігі шектеулі серіктестігінің наубайхана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ауылы, 30 лет Победы көшесі, 7, Жақсы ауданының мәдениет және тілдерді дамыту жанындағы "Аудандық мәдениет Үйі" мемлекеттік коммуналдық қазыналық кәсіпорнының ауылдық Мәдениет үйі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ауылы, Киров көшесі, 57, Жақсы ауданының білім беру бөлімінің жанындағы "Қ. Ш. Өскенбаев атындағы Қима орта мектебі" коммуналдық мемлекеттік мекемесі мектеп жанындағы клуб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Школьная көшесі, 5, Жақсы ауданының білім беру бөлімінің жанындағы "Алғабас негізгі мектебі" коммуналдық мемлекеттік мекемесі ғимаратының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көшесі, 7, Жақсы ауданының білім беру бөлімінің жанындағы "Калинин негізгі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Сейфуллин көшесі, 1, Жақсы ауданының білім беру бөлімінің жанындағы "Моховое негізгі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Ленин көшесі, 169, "Труд" жауапкершілігі шектеулі серіктестігінің халықтың мәдени-демалыс орталығы ғимаратының жанындағы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берілетін үй-жайлар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Ақмола облысы Жақсы ауданы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 кездесу үшін үй-жайлардың мекен-жайлары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ауылы, Дружба көшесі, 14, Жақсы ауданының мәдениет және тілдерді дамыту жанындағы "Аудандық мәдениет Үйі"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Мира көшесі, 96 а, Жақсы ауданының мәдениет және тілдерді дамыту жанындағы "Аудандық мәдениет Үйі" мемлекеттік коммуналдық қазыналық кәсіпорнының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Школьная көшесі, 1 б, Жақсы ауданының мәдениет және тілдерді дамыту жанындағы "Аудандық мәдениет Үйі" мемлекеттік коммуналдық қазыналық кәсіпорнының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ауылы, Бірәлі Нұртазин көшесі, 33, Жақсы ауданының білім беру бөлімінің жанындағы "Ишимское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Тауасар көшесі, 13, Жақсы ауданының білім беру бөлімінің жанындағы "Монастырка бастауыш мектебі" коммуналдық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Майкутов көшесі, 24, Жақсы ауданының білім беру бөлімінің жанындағы "Терісаққан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ауылы, Школьная көшесі, 12, Жақсы ауданының білім беру бөлімінің жанындағы "Беловодское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Киров көшесі, 17, Жақсы ауданының білім беру бөлімінің жанындағы "Перекатное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Стадионная көшесі, 1 а, Жақсы ауданының білім беру бөлімінің жанындағы "Перекатное орта мектебі" коммуналдық мемлекеттік мекемесінің шағын орталық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 ауылы, Зеленая көшесі, 8, Жақсы ауданының білім беру бөлімінің жанындағы "Островская орта мектебі" коммуналдық мемлекеттік мекемесінің мәжіліс залы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ауылы, Горький көшесі, 4, "Шункырколь" жауапкершілігі шектеулі серіктестігінің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Киров көшесі, 10, Жақсы ауданының мәдениет және тілдерді дамыту жанындағы "Аудандық мәдениет Үйі" мемлекеттік коммуналдық қазыналық кәсіпорнының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Центральная көшесі, 11, "Агрофирма – "Астана Т.А.Н." жауапкершілігі шектеулі серіктестігінің кеңсесі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ауылы, Победа көшесі, 29, "Новокиенка" жауапкершілігі шектеулі серіктестігінің халықтың мәдени-демалыс орталығының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Береке көшесі, 33, Жақсы ауданының білім беру бөлімінің жанындағы "Белағаш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Школьная көшесі, 15, Жақсы ауданының мәдениет және тілдерді дамыту жанындағы "Аудандық мәдениет Үйі" мемлекеттік коммуналдық қазыналық кәсіпорнының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ауылы, 30 лет Победы көшесі, 7, Жақсы ауданының мәдениет және тілдерді дамыту жанындағы "Аудандық мәдениет Үйі" мемлекеттік коммуналдық қазыналық кәсіпорнының ауылдық Мәдениет үйінің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ауылы, Киров көшесі, 57, Жақсы ауданының білім беру бөлімінің жанындағы "Қ. Ш. Өскенбаев атындағы Қима орта мектебі" коммуналдық мемлекеттік мекемесінің мектеп жанындағы клубының көрермендер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Школьная көшесі, 5, Жақсы ауданының білім беру бөлімінің жанындағы "Алғабас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Калинина көшесі, 7, Жақсы ауданының білім беру бөлімінің жанындағы "Калинин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Сейфуллин көшесі, 1, Жақсы ауданының білім беру бөлімінің жанындағы "Моховое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ауылы, Ленин көшесі, 169, "Труд" жауапкершілігі шектеулі серіктестігінің халықтың мәдени-демалыс орталығының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