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b68" w14:textId="034d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25 маусымдағы № а-3/134 қаулысы. Ақмола облысының Әділет департаментінде 2019 жылғы 27 маусымда № 7255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 ауданы әкімдігінің "Жақсы ауданының елді мекендерінде салық салу объектісінің орналасқан жерін есепке алатын аймаққа бөлу коэффициенттерін бекіту туралы" 2018 жылғы 31 мамырдағы № а-4/172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2018 жылғы 26 маусымда Қазақстан Республикасы нормативтік құқықтық актілерінің эталондық бақылау банкінде электрондық түрде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 ауданы әкімдігінің "Жақсы ауданы әкімдігінің 2018 жылғы 31 мамырдағы № а-4/172 "Жақсы ауданының елді мекендерінде салық салу объектісінің орналасқан жерін есепке алатын аймаққа бөлу коэффициенттерін бекіту туралы" қаулысына өзгеріс енгізу туралы"" 2019 жылғы 23 қаңтардағы № а-0/12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7056 болып тіркелген, 2019 жылғы 31 қаңтарда Қазақстан Республикасы нормативтік құқықтық актілерінің эталондық бақылау банкінде электрондық түрде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