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7d92" w14:textId="8047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 әкімдігінің 2018 жылғы 17 қазандағы № а-9/308 "Жақсы ауданында стационарлық емес сауда объектілерін орналастыру орындарын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2019 жылғы 14 қарашадағы № а-8/261 қаулысы. Ақмола облысының Әділет департаментінде 2019 жылғы 15 қарашада № 7480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ауданы әкімдігінің "Жақсы ауданында стационарлық емес сауда объектілерін орналастыру орындарын бекіту туралы" 2018 жылғы 17 қазандағы № а-9/308 (Нормативтік құқықтық актілерді мемлекеттік тіркеу тізілімінде № 6835 болып тіркелген, 2018 жылғы 20 қарашадағы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Р.Е. Рамазановқа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