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7719" w14:textId="b6c7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 Жақсы ауылының шекарасын (шегiн)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2019 жылғы 26 қарашадағы № а-8/267 қаулысы және Ақмола облысы Жақсы аудандық мәслихатының 2019 жылғы 26 қарашадағы № 6ВС-48-1 шешімі. Ақмола облысының Әділет департаментінде 2019 жылғы 27 қарашада № 7511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озін-өзі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ЕТЕДІ және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4278,82 гектар Жақсы ауданы Жақсы ауылының шекарасы (шегi)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"Жақсы ауданының жер қатынастар бөлімі" мемлекеттік мекемесі жер-есебі құжаттарына қажетті өзгерістер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Жақсы ауданы әкімдігінің қаулысы және Жақсы аудандық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Б.Малғаждаров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Е.Әбдіқаимов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Б.Жанәділов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а-8/267 қаулысына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6ВС-48-1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 Жақсы ауылының шекарасы (шегі)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 Жақсы ауылы жерлерінің экспликациясы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1745"/>
        <w:gridCol w:w="1745"/>
        <w:gridCol w:w="1468"/>
        <w:gridCol w:w="914"/>
        <w:gridCol w:w="1192"/>
        <w:gridCol w:w="1468"/>
        <w:gridCol w:w="1747"/>
      </w:tblGrid>
      <w:tr>
        <w:trPr>
          <w:trHeight w:val="30" w:hRule="atLeast"/>
        </w:trPr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алқаптарының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астында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астында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Құры-лыстар астында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Басқа-лар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Жайы-лымдар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4278,82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