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729c" w14:textId="8b17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Жақсы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Жақсы ауданы әкімдігінің 2019 жылғы 26 қарашадағы № а-8/269 қаулысы. Ақмола облысының Әділет департаментінде 2019 жылғы 28 қарашада № 7522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8) тармақшасына</w:t>
      </w:r>
      <w:r>
        <w:rPr>
          <w:rFonts w:ascii="Times New Roman"/>
          <w:b w:val="false"/>
          <w:i w:val="false"/>
          <w:color w:val="000000"/>
          <w:sz w:val="28"/>
        </w:rPr>
        <w:t xml:space="preserve">, 27 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Жақсы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 жылға арналған Жақсы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Жақсы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а-8/269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Жақсы ауданында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3375"/>
        <w:gridCol w:w="3259"/>
        <w:gridCol w:w="4120"/>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жауапкершілігі шектеулі серіктестігі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"АйБат" жауапкершілігі шектеулі серіктестігі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