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4fd90" w14:textId="e04fd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Зеренді аудандық мәслихатының 2018 жылғы 24 желтоқсандағы № 33-235 "2019–2021 жылдарға арналған Зеренді ауданының ауылдық округтерінің бюджеттері және кентінің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Зеренді аудандық мәслихатының 2019 жылғы 29 қазандағы № 45-306 шешімі. Ақмола облысының Әділет департаментінде 2019 жылғы 5 қарашада № 7466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109-1-бабының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Зеренді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Зеренді аудандық мәслихатының "2019–2021 жылдарға арналған Зеренді ауданының ауылдық округтерінің бюджеттері және кентінің бюджеті туралы" 2018 жылғы 24 желтоқсандағы № 33-235 (Нормативтік құқықтық актілерді мемлекеттік тіркеу тізілімінде № 7038 тіркелген, 2019 жылғы 17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Зеренді ауданының Зеренді ауылдық округінің 2019–2021 жылдарға арналған бюджеті тиісінше 4, 4-1, 4-2 - қосымшаларына сәйкес, соның ішінде 2019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89 067,0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35 320,0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53 747,0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89 548,6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- 481,6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481,6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Зеренді ауданының Қонысбай ауылдық округінің 2019–2021 жылдарға арналған бюджеті тиісінше 5, 5-1, 5-2 - қосымшаларына сәйкес, соның ішінде 2019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17 358,0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10 731,0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6 627,0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19 148,4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- 1 790,4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1 790,4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Зеренді ауданының Чаглинка ауылдық округінің 2019–2021 жылдарға арналған бюджеті тиісінше 7, 7-1, 7-2 - қосымшаларына сәйкес, соның ішінде 2019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31 405,0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5 500,0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25 905,0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31 930,8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- 525,8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525,8 мың теңге.";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7 -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2019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Э.Халелова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Қ.Ауғалиев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Зеренді ауданының әкімдігі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29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45-306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33-235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Алексеевка кентінің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2"/>
        <w:gridCol w:w="1347"/>
        <w:gridCol w:w="1347"/>
        <w:gridCol w:w="6026"/>
        <w:gridCol w:w="258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29003,2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13641,2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13641,2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13341,2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9876,0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9876,0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Қаржы активтерiмен операциялар бойынша сальдо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-533,2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29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45-306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33-235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Зеренді ауылдық округінің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89067,0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53747,0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53747,0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53747,0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2"/>
        <w:gridCol w:w="1347"/>
        <w:gridCol w:w="1347"/>
        <w:gridCol w:w="6026"/>
        <w:gridCol w:w="258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89548,6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30047,3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30047,3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29747,3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25191,3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25191,3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4462,1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11129,2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Қаржы активтерiмен операциялар бойынша сальдо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-481,6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29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45-306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33-235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Қонысбай ауылдық округінің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10215,4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8877,1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2"/>
        <w:gridCol w:w="1347"/>
        <w:gridCol w:w="1347"/>
        <w:gridCol w:w="6026"/>
        <w:gridCol w:w="258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19148,4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14309,8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14309,8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14009,8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1394,6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1394,6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Қаржы активтерiмен операциялар бойынша сальдо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-1790,4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1790,4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1790,4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1790,4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29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45-306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33-235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Чаглинка ауылдық округінің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2"/>
        <w:gridCol w:w="1347"/>
        <w:gridCol w:w="1347"/>
        <w:gridCol w:w="6026"/>
        <w:gridCol w:w="258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31930,8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17126,0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17126,0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16826,0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2314,8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2314,8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2314,8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Қаржы активтерiмен операциялар бойынша сальдо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-525,8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