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d41b" w14:textId="8a9d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Зеренді ауданы әкімдігінің 2019 жылғы 28 қарашадағы № А-11/674 қаулысы. Ақмола облысының Әділет департаментінде 2019 жылғы 28 қарашада № 7521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Қалмыстық-атқару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 3), 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Зеренді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2020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2020 жылға арналған Зеренді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2020 жылға арналған Зеренді ауданында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2019 жылғы "28" қарашадағы</w:t>
            </w:r>
            <w:r>
              <w:br/>
            </w:r>
            <w:r>
              <w:rPr>
                <w:rFonts w:ascii="Times New Roman"/>
                <w:b w:val="false"/>
                <w:i w:val="false"/>
                <w:color w:val="000000"/>
                <w:sz w:val="20"/>
              </w:rPr>
              <w:t>№ А-11/674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2020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5459"/>
        <w:gridCol w:w="2877"/>
        <w:gridCol w:w="28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"Білім бөлімі"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Астық-2030" жауапкершілігі шектеулі серіктестігі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r>
              <w:br/>
            </w:r>
            <w:r>
              <w:rPr>
                <w:rFonts w:ascii="Times New Roman"/>
                <w:b w:val="false"/>
                <w:i w:val="false"/>
                <w:color w:val="000000"/>
                <w:sz w:val="20"/>
              </w:rPr>
              <w:t>№ А-11/674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2020 жылға арналған Зеренді ауданында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3375"/>
        <w:gridCol w:w="3259"/>
        <w:gridCol w:w="4120"/>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"Викторовское" жауапкершілігі шектеулі серіктестігі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2019 жылғы "28" қарашадағы</w:t>
            </w:r>
            <w:r>
              <w:br/>
            </w:r>
            <w:r>
              <w:rPr>
                <w:rFonts w:ascii="Times New Roman"/>
                <w:b w:val="false"/>
                <w:i w:val="false"/>
                <w:color w:val="000000"/>
                <w:sz w:val="20"/>
              </w:rPr>
              <w:t>№ А-11/674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2020 жылға арналған Зеренді ауданында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5873"/>
        <w:gridCol w:w="1912"/>
        <w:gridCol w:w="3283"/>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 жауапкершілігі шектеулі серіктестігі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"Аккайын+Ж" жауапкершілігі шектеулі серіктестігі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"Асыл-2005" жауапкершілігі шектеулі серіктестігі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