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0d9a0" w14:textId="070d9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ауданының 2020–2022 жылдарға арналған бюджеті туралы</w:t>
      </w:r>
    </w:p>
    <w:p>
      <w:pPr>
        <w:spacing w:after="0"/>
        <w:ind w:left="0"/>
        <w:jc w:val="both"/>
      </w:pPr>
      <w:r>
        <w:rPr>
          <w:rFonts w:ascii="Times New Roman"/>
          <w:b w:val="false"/>
          <w:i w:val="false"/>
          <w:color w:val="000000"/>
          <w:sz w:val="28"/>
        </w:rPr>
        <w:t>Ақмола облысы Зеренді аудандық мәслихатының 2019 жылғы 24 желтоқсандағы № 49-318 шешімі. Ақмола облысының Әділет департаментінде 2020 жылғы 15 қаңтарда № 7631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ауданының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соның ішінде 2020 жылға келесі көлемдерде бекітілсін:</w:t>
      </w:r>
    </w:p>
    <w:bookmarkEnd w:id="1"/>
    <w:p>
      <w:pPr>
        <w:spacing w:after="0"/>
        <w:ind w:left="0"/>
        <w:jc w:val="both"/>
      </w:pPr>
      <w:r>
        <w:rPr>
          <w:rFonts w:ascii="Times New Roman"/>
          <w:b w:val="false"/>
          <w:i w:val="false"/>
          <w:color w:val="000000"/>
          <w:sz w:val="28"/>
        </w:rPr>
        <w:t>
      1) кірістер – 8780725,5 мың теңге, оның ішінде:</w:t>
      </w:r>
    </w:p>
    <w:p>
      <w:pPr>
        <w:spacing w:after="0"/>
        <w:ind w:left="0"/>
        <w:jc w:val="both"/>
      </w:pPr>
      <w:r>
        <w:rPr>
          <w:rFonts w:ascii="Times New Roman"/>
          <w:b w:val="false"/>
          <w:i w:val="false"/>
          <w:color w:val="000000"/>
          <w:sz w:val="28"/>
        </w:rPr>
        <w:t>
      салықтық түсімдер – 2444155,0 мың теңге;</w:t>
      </w:r>
    </w:p>
    <w:p>
      <w:pPr>
        <w:spacing w:after="0"/>
        <w:ind w:left="0"/>
        <w:jc w:val="both"/>
      </w:pPr>
      <w:r>
        <w:rPr>
          <w:rFonts w:ascii="Times New Roman"/>
          <w:b w:val="false"/>
          <w:i w:val="false"/>
          <w:color w:val="000000"/>
          <w:sz w:val="28"/>
        </w:rPr>
        <w:t>
      салықтық емес түсімдер – 16173,2 мың теңге;</w:t>
      </w:r>
    </w:p>
    <w:p>
      <w:pPr>
        <w:spacing w:after="0"/>
        <w:ind w:left="0"/>
        <w:jc w:val="both"/>
      </w:pPr>
      <w:r>
        <w:rPr>
          <w:rFonts w:ascii="Times New Roman"/>
          <w:b w:val="false"/>
          <w:i w:val="false"/>
          <w:color w:val="000000"/>
          <w:sz w:val="28"/>
        </w:rPr>
        <w:t>
      негізгі капиталды сатудан түсетін түсімдер – 20209,0 мың теңге;</w:t>
      </w:r>
    </w:p>
    <w:p>
      <w:pPr>
        <w:spacing w:after="0"/>
        <w:ind w:left="0"/>
        <w:jc w:val="both"/>
      </w:pPr>
      <w:r>
        <w:rPr>
          <w:rFonts w:ascii="Times New Roman"/>
          <w:b w:val="false"/>
          <w:i w:val="false"/>
          <w:color w:val="000000"/>
          <w:sz w:val="28"/>
        </w:rPr>
        <w:t>
      трансферттер түсімі – 6300188,3 мың теңге;</w:t>
      </w:r>
    </w:p>
    <w:p>
      <w:pPr>
        <w:spacing w:after="0"/>
        <w:ind w:left="0"/>
        <w:jc w:val="both"/>
      </w:pPr>
      <w:r>
        <w:rPr>
          <w:rFonts w:ascii="Times New Roman"/>
          <w:b w:val="false"/>
          <w:i w:val="false"/>
          <w:color w:val="000000"/>
          <w:sz w:val="28"/>
        </w:rPr>
        <w:t>
      2) шығындар – 8789562,7 мың теңге;</w:t>
      </w:r>
    </w:p>
    <w:p>
      <w:pPr>
        <w:spacing w:after="0"/>
        <w:ind w:left="0"/>
        <w:jc w:val="both"/>
      </w:pPr>
      <w:r>
        <w:rPr>
          <w:rFonts w:ascii="Times New Roman"/>
          <w:b w:val="false"/>
          <w:i w:val="false"/>
          <w:color w:val="000000"/>
          <w:sz w:val="28"/>
        </w:rPr>
        <w:t>
      3) таза бюджеттік кредиттеу – 791360,0 мың теңге, оның ішінде:</w:t>
      </w:r>
    </w:p>
    <w:p>
      <w:pPr>
        <w:spacing w:after="0"/>
        <w:ind w:left="0"/>
        <w:jc w:val="both"/>
      </w:pPr>
      <w:r>
        <w:rPr>
          <w:rFonts w:ascii="Times New Roman"/>
          <w:b w:val="false"/>
          <w:i w:val="false"/>
          <w:color w:val="000000"/>
          <w:sz w:val="28"/>
        </w:rPr>
        <w:t>
      бюджеттік кредиттер – 847160,0 мың теңге;</w:t>
      </w:r>
    </w:p>
    <w:p>
      <w:pPr>
        <w:spacing w:after="0"/>
        <w:ind w:left="0"/>
        <w:jc w:val="both"/>
      </w:pPr>
      <w:r>
        <w:rPr>
          <w:rFonts w:ascii="Times New Roman"/>
          <w:b w:val="false"/>
          <w:i w:val="false"/>
          <w:color w:val="000000"/>
          <w:sz w:val="28"/>
        </w:rPr>
        <w:t>
      бюджеттік кредиттерді өтеу – 55800,0 мың теңге;</w:t>
      </w:r>
    </w:p>
    <w:p>
      <w:pPr>
        <w:spacing w:after="0"/>
        <w:ind w:left="0"/>
        <w:jc w:val="both"/>
      </w:pPr>
      <w:r>
        <w:rPr>
          <w:rFonts w:ascii="Times New Roman"/>
          <w:b w:val="false"/>
          <w:i w:val="false"/>
          <w:color w:val="000000"/>
          <w:sz w:val="28"/>
        </w:rPr>
        <w:t>
      4) қаржы активтерімен операциялар бойынша сальдо – - 2251,0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2251,0 мың теңге;</w:t>
      </w:r>
    </w:p>
    <w:p>
      <w:pPr>
        <w:spacing w:after="0"/>
        <w:ind w:left="0"/>
        <w:jc w:val="both"/>
      </w:pPr>
      <w:r>
        <w:rPr>
          <w:rFonts w:ascii="Times New Roman"/>
          <w:b w:val="false"/>
          <w:i w:val="false"/>
          <w:color w:val="000000"/>
          <w:sz w:val="28"/>
        </w:rPr>
        <w:t>
      5) бюджет тапшылығы (профициті) – - 797946,2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797946,2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Ақмола облысы Зеренді аудандық мәслихатының 14.12.2020 </w:t>
      </w:r>
      <w:r>
        <w:rPr>
          <w:rFonts w:ascii="Times New Roman"/>
          <w:b w:val="false"/>
          <w:i w:val="false"/>
          <w:color w:val="000000"/>
          <w:sz w:val="28"/>
        </w:rPr>
        <w:t>№ 65-398</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2020 жылға арналған аудандық бюджетте республикалық бюджеттен нысаналы трансферттер және бюджеттік кредиттер </w:t>
      </w:r>
      <w:r>
        <w:rPr>
          <w:rFonts w:ascii="Times New Roman"/>
          <w:b w:val="false"/>
          <w:i w:val="false"/>
          <w:color w:val="000000"/>
          <w:sz w:val="28"/>
        </w:rPr>
        <w:t>4-қосымшаға</w:t>
      </w:r>
      <w:r>
        <w:rPr>
          <w:rFonts w:ascii="Times New Roman"/>
          <w:b w:val="false"/>
          <w:i w:val="false"/>
          <w:color w:val="000000"/>
          <w:sz w:val="28"/>
        </w:rPr>
        <w:t xml:space="preserve"> сәйкес қарастырылғаны ескерілсін.</w:t>
      </w:r>
    </w:p>
    <w:bookmarkEnd w:id="2"/>
    <w:bookmarkStart w:name="z4" w:id="3"/>
    <w:p>
      <w:pPr>
        <w:spacing w:after="0"/>
        <w:ind w:left="0"/>
        <w:jc w:val="both"/>
      </w:pPr>
      <w:r>
        <w:rPr>
          <w:rFonts w:ascii="Times New Roman"/>
          <w:b w:val="false"/>
          <w:i w:val="false"/>
          <w:color w:val="000000"/>
          <w:sz w:val="28"/>
        </w:rPr>
        <w:t>
      3. 2020 жылға арналған аудандық бюджетте облыстық бюджеттен берiлетiн 3 503 301 мың теңге сомасындағы субвенция қарастырылғаны ескерілсін.</w:t>
      </w:r>
    </w:p>
    <w:bookmarkEnd w:id="3"/>
    <w:bookmarkStart w:name="z5" w:id="4"/>
    <w:p>
      <w:pPr>
        <w:spacing w:after="0"/>
        <w:ind w:left="0"/>
        <w:jc w:val="both"/>
      </w:pPr>
      <w:r>
        <w:rPr>
          <w:rFonts w:ascii="Times New Roman"/>
          <w:b w:val="false"/>
          <w:i w:val="false"/>
          <w:color w:val="000000"/>
          <w:sz w:val="28"/>
        </w:rPr>
        <w:t>
      4. Аудандық бюджеттен 215 909 мың теңге сомасында ауыл, ауылдық округтер бюджеттеріне және кент бюджетіне берілетін субвенциялар көлемі аудандық бюджетте 2020 жылға қарастырылғаны ескерілсін, оның ішінде:</w:t>
      </w:r>
    </w:p>
    <w:bookmarkEnd w:id="4"/>
    <w:p>
      <w:pPr>
        <w:spacing w:after="0"/>
        <w:ind w:left="0"/>
        <w:jc w:val="both"/>
      </w:pPr>
      <w:r>
        <w:rPr>
          <w:rFonts w:ascii="Times New Roman"/>
          <w:b w:val="false"/>
          <w:i w:val="false"/>
          <w:color w:val="000000"/>
          <w:sz w:val="28"/>
        </w:rPr>
        <w:t>
      Ақкөл ауылдық округі – 11 171 мың теңге;</w:t>
      </w:r>
    </w:p>
    <w:p>
      <w:pPr>
        <w:spacing w:after="0"/>
        <w:ind w:left="0"/>
        <w:jc w:val="both"/>
      </w:pPr>
      <w:r>
        <w:rPr>
          <w:rFonts w:ascii="Times New Roman"/>
          <w:b w:val="false"/>
          <w:i w:val="false"/>
          <w:color w:val="000000"/>
          <w:sz w:val="28"/>
        </w:rPr>
        <w:t>
      Алексеевка кенті – 13 725 мың теңге;</w:t>
      </w:r>
    </w:p>
    <w:p>
      <w:pPr>
        <w:spacing w:after="0"/>
        <w:ind w:left="0"/>
        <w:jc w:val="both"/>
      </w:pPr>
      <w:r>
        <w:rPr>
          <w:rFonts w:ascii="Times New Roman"/>
          <w:b w:val="false"/>
          <w:i w:val="false"/>
          <w:color w:val="000000"/>
          <w:sz w:val="28"/>
        </w:rPr>
        <w:t>
      Бұлақ ауылдық округі – 14 514 мың теңге;</w:t>
      </w:r>
    </w:p>
    <w:p>
      <w:pPr>
        <w:spacing w:after="0"/>
        <w:ind w:left="0"/>
        <w:jc w:val="both"/>
      </w:pPr>
      <w:r>
        <w:rPr>
          <w:rFonts w:ascii="Times New Roman"/>
          <w:b w:val="false"/>
          <w:i w:val="false"/>
          <w:color w:val="000000"/>
          <w:sz w:val="28"/>
        </w:rPr>
        <w:t>
      Зеренді ауылдық округі – 0 мың теңге;</w:t>
      </w:r>
    </w:p>
    <w:p>
      <w:pPr>
        <w:spacing w:after="0"/>
        <w:ind w:left="0"/>
        <w:jc w:val="both"/>
      </w:pPr>
      <w:r>
        <w:rPr>
          <w:rFonts w:ascii="Times New Roman"/>
          <w:b w:val="false"/>
          <w:i w:val="false"/>
          <w:color w:val="000000"/>
          <w:sz w:val="28"/>
        </w:rPr>
        <w:t>
      Қонысбай ауылдық округі – 2 722 мың теңге;</w:t>
      </w:r>
    </w:p>
    <w:p>
      <w:pPr>
        <w:spacing w:after="0"/>
        <w:ind w:left="0"/>
        <w:jc w:val="both"/>
      </w:pPr>
      <w:r>
        <w:rPr>
          <w:rFonts w:ascii="Times New Roman"/>
          <w:b w:val="false"/>
          <w:i w:val="false"/>
          <w:color w:val="000000"/>
          <w:sz w:val="28"/>
        </w:rPr>
        <w:t>
      Күсеп ауылдық округі – 10 739 мың теңге;</w:t>
      </w:r>
    </w:p>
    <w:p>
      <w:pPr>
        <w:spacing w:after="0"/>
        <w:ind w:left="0"/>
        <w:jc w:val="both"/>
      </w:pPr>
      <w:r>
        <w:rPr>
          <w:rFonts w:ascii="Times New Roman"/>
          <w:b w:val="false"/>
          <w:i w:val="false"/>
          <w:color w:val="000000"/>
          <w:sz w:val="28"/>
        </w:rPr>
        <w:t>
      Чаглинка ауылдық округі – 16 202 мың теңге;</w:t>
      </w:r>
    </w:p>
    <w:p>
      <w:pPr>
        <w:spacing w:after="0"/>
        <w:ind w:left="0"/>
        <w:jc w:val="both"/>
      </w:pPr>
      <w:r>
        <w:rPr>
          <w:rFonts w:ascii="Times New Roman"/>
          <w:b w:val="false"/>
          <w:i w:val="false"/>
          <w:color w:val="000000"/>
          <w:sz w:val="28"/>
        </w:rPr>
        <w:t>
      Айдабол ауылы – 5 037 мың теңге;</w:t>
      </w:r>
    </w:p>
    <w:p>
      <w:pPr>
        <w:spacing w:after="0"/>
        <w:ind w:left="0"/>
        <w:jc w:val="both"/>
      </w:pPr>
      <w:r>
        <w:rPr>
          <w:rFonts w:ascii="Times New Roman"/>
          <w:b w:val="false"/>
          <w:i w:val="false"/>
          <w:color w:val="000000"/>
          <w:sz w:val="28"/>
        </w:rPr>
        <w:t>
      Байтерек ауылдық округі – 9 425 мың теңге;</w:t>
      </w:r>
    </w:p>
    <w:p>
      <w:pPr>
        <w:spacing w:after="0"/>
        <w:ind w:left="0"/>
        <w:jc w:val="both"/>
      </w:pPr>
      <w:r>
        <w:rPr>
          <w:rFonts w:ascii="Times New Roman"/>
          <w:b w:val="false"/>
          <w:i w:val="false"/>
          <w:color w:val="000000"/>
          <w:sz w:val="28"/>
        </w:rPr>
        <w:t>
      Викторовка ауылдық округі – 10 535 мың теңге;</w:t>
      </w:r>
    </w:p>
    <w:p>
      <w:pPr>
        <w:spacing w:after="0"/>
        <w:ind w:left="0"/>
        <w:jc w:val="both"/>
      </w:pPr>
      <w:r>
        <w:rPr>
          <w:rFonts w:ascii="Times New Roman"/>
          <w:b w:val="false"/>
          <w:i w:val="false"/>
          <w:color w:val="000000"/>
          <w:sz w:val="28"/>
        </w:rPr>
        <w:t>
      Исаковка ауылдық округі – 9 660 мың теңге;</w:t>
      </w:r>
    </w:p>
    <w:p>
      <w:pPr>
        <w:spacing w:after="0"/>
        <w:ind w:left="0"/>
        <w:jc w:val="both"/>
      </w:pPr>
      <w:r>
        <w:rPr>
          <w:rFonts w:ascii="Times New Roman"/>
          <w:b w:val="false"/>
          <w:i w:val="false"/>
          <w:color w:val="000000"/>
          <w:sz w:val="28"/>
        </w:rPr>
        <w:t>
      Қанай би атындағы ауылдық округі – 8 995 мың теңге;</w:t>
      </w:r>
    </w:p>
    <w:p>
      <w:pPr>
        <w:spacing w:after="0"/>
        <w:ind w:left="0"/>
        <w:jc w:val="both"/>
      </w:pPr>
      <w:r>
        <w:rPr>
          <w:rFonts w:ascii="Times New Roman"/>
          <w:b w:val="false"/>
          <w:i w:val="false"/>
          <w:color w:val="000000"/>
          <w:sz w:val="28"/>
        </w:rPr>
        <w:t>
      Қызылегіс ауылдық округі – 9 194 мың теңге;</w:t>
      </w:r>
    </w:p>
    <w:p>
      <w:pPr>
        <w:spacing w:after="0"/>
        <w:ind w:left="0"/>
        <w:jc w:val="both"/>
      </w:pPr>
      <w:r>
        <w:rPr>
          <w:rFonts w:ascii="Times New Roman"/>
          <w:b w:val="false"/>
          <w:i w:val="false"/>
          <w:color w:val="000000"/>
          <w:sz w:val="28"/>
        </w:rPr>
        <w:t>
      Қызылсая ауылдық округі – 8 838 мың теңге;</w:t>
      </w:r>
    </w:p>
    <w:p>
      <w:pPr>
        <w:spacing w:after="0"/>
        <w:ind w:left="0"/>
        <w:jc w:val="both"/>
      </w:pPr>
      <w:r>
        <w:rPr>
          <w:rFonts w:ascii="Times New Roman"/>
          <w:b w:val="false"/>
          <w:i w:val="false"/>
          <w:color w:val="000000"/>
          <w:sz w:val="28"/>
        </w:rPr>
        <w:t>
      Мәлік Ғабдуллин ауылдық округі – 10 895 мың теңге;</w:t>
      </w:r>
    </w:p>
    <w:p>
      <w:pPr>
        <w:spacing w:after="0"/>
        <w:ind w:left="0"/>
        <w:jc w:val="both"/>
      </w:pPr>
      <w:r>
        <w:rPr>
          <w:rFonts w:ascii="Times New Roman"/>
          <w:b w:val="false"/>
          <w:i w:val="false"/>
          <w:color w:val="000000"/>
          <w:sz w:val="28"/>
        </w:rPr>
        <w:t>
      Ортақ ауылдық округі – 7 701 мың теңге;</w:t>
      </w:r>
    </w:p>
    <w:p>
      <w:pPr>
        <w:spacing w:after="0"/>
        <w:ind w:left="0"/>
        <w:jc w:val="both"/>
      </w:pPr>
      <w:r>
        <w:rPr>
          <w:rFonts w:ascii="Times New Roman"/>
          <w:b w:val="false"/>
          <w:i w:val="false"/>
          <w:color w:val="000000"/>
          <w:sz w:val="28"/>
        </w:rPr>
        <w:t>
      Приречен ауылдық округі – 11 671 мың теңге;</w:t>
      </w:r>
    </w:p>
    <w:p>
      <w:pPr>
        <w:spacing w:after="0"/>
        <w:ind w:left="0"/>
        <w:jc w:val="both"/>
      </w:pPr>
      <w:r>
        <w:rPr>
          <w:rFonts w:ascii="Times New Roman"/>
          <w:b w:val="false"/>
          <w:i w:val="false"/>
          <w:color w:val="000000"/>
          <w:sz w:val="28"/>
        </w:rPr>
        <w:t>
      Садовый ауылдық округі – 10 632 мың теңге;</w:t>
      </w:r>
    </w:p>
    <w:p>
      <w:pPr>
        <w:spacing w:after="0"/>
        <w:ind w:left="0"/>
        <w:jc w:val="both"/>
      </w:pPr>
      <w:r>
        <w:rPr>
          <w:rFonts w:ascii="Times New Roman"/>
          <w:b w:val="false"/>
          <w:i w:val="false"/>
          <w:color w:val="000000"/>
          <w:sz w:val="28"/>
        </w:rPr>
        <w:t>
      Сарыөзек ауылдық округі – 10 114 мың теңге;</w:t>
      </w:r>
    </w:p>
    <w:p>
      <w:pPr>
        <w:spacing w:after="0"/>
        <w:ind w:left="0"/>
        <w:jc w:val="both"/>
      </w:pPr>
      <w:r>
        <w:rPr>
          <w:rFonts w:ascii="Times New Roman"/>
          <w:b w:val="false"/>
          <w:i w:val="false"/>
          <w:color w:val="000000"/>
          <w:sz w:val="28"/>
        </w:rPr>
        <w:t>
      Сәкен Сейфуллин атындағы ауылдық округі – 11 973 мың теңге;</w:t>
      </w:r>
    </w:p>
    <w:p>
      <w:pPr>
        <w:spacing w:after="0"/>
        <w:ind w:left="0"/>
        <w:jc w:val="both"/>
      </w:pPr>
      <w:r>
        <w:rPr>
          <w:rFonts w:ascii="Times New Roman"/>
          <w:b w:val="false"/>
          <w:i w:val="false"/>
          <w:color w:val="000000"/>
          <w:sz w:val="28"/>
        </w:rPr>
        <w:t>
      Симферополь ауылдық округі – 12 696 мың теңге;</w:t>
      </w:r>
    </w:p>
    <w:p>
      <w:pPr>
        <w:spacing w:after="0"/>
        <w:ind w:left="0"/>
        <w:jc w:val="both"/>
      </w:pPr>
      <w:r>
        <w:rPr>
          <w:rFonts w:ascii="Times New Roman"/>
          <w:b w:val="false"/>
          <w:i w:val="false"/>
          <w:color w:val="000000"/>
          <w:sz w:val="28"/>
        </w:rPr>
        <w:t>
      Троицк ауылдық округі – 9 470 мың теңге.</w:t>
      </w:r>
    </w:p>
    <w:bookmarkStart w:name="z6" w:id="5"/>
    <w:p>
      <w:pPr>
        <w:spacing w:after="0"/>
        <w:ind w:left="0"/>
        <w:jc w:val="both"/>
      </w:pPr>
      <w:r>
        <w:rPr>
          <w:rFonts w:ascii="Times New Roman"/>
          <w:b w:val="false"/>
          <w:i w:val="false"/>
          <w:color w:val="000000"/>
          <w:sz w:val="28"/>
        </w:rPr>
        <w:t>
      5. Аудандық бюджеттен 5 250 мың теңге сомасында ауыл, ауылдық округтер бюджеттеріне және кент бюджетіне берілетін ағымдағы нысаналы трансферттер облыстық бюджеттен 2020 жылға қарастырылғаны ескерілсін, оның ішінде:</w:t>
      </w:r>
    </w:p>
    <w:bookmarkEnd w:id="5"/>
    <w:p>
      <w:pPr>
        <w:spacing w:after="0"/>
        <w:ind w:left="0"/>
        <w:jc w:val="both"/>
      </w:pPr>
      <w:r>
        <w:rPr>
          <w:rFonts w:ascii="Times New Roman"/>
          <w:b w:val="false"/>
          <w:i w:val="false"/>
          <w:color w:val="000000"/>
          <w:sz w:val="28"/>
        </w:rPr>
        <w:t>
      Айдабол ауылы – 350 мың теңге;</w:t>
      </w:r>
    </w:p>
    <w:p>
      <w:pPr>
        <w:spacing w:after="0"/>
        <w:ind w:left="0"/>
        <w:jc w:val="both"/>
      </w:pPr>
      <w:r>
        <w:rPr>
          <w:rFonts w:ascii="Times New Roman"/>
          <w:b w:val="false"/>
          <w:i w:val="false"/>
          <w:color w:val="000000"/>
          <w:sz w:val="28"/>
        </w:rPr>
        <w:t>
      Байтерек ауылдық округі – 350 мың теңге;</w:t>
      </w:r>
    </w:p>
    <w:p>
      <w:pPr>
        <w:spacing w:after="0"/>
        <w:ind w:left="0"/>
        <w:jc w:val="both"/>
      </w:pPr>
      <w:r>
        <w:rPr>
          <w:rFonts w:ascii="Times New Roman"/>
          <w:b w:val="false"/>
          <w:i w:val="false"/>
          <w:color w:val="000000"/>
          <w:sz w:val="28"/>
        </w:rPr>
        <w:t>
      Викторовка ауылдық округі – 350 мың теңге;</w:t>
      </w:r>
    </w:p>
    <w:p>
      <w:pPr>
        <w:spacing w:after="0"/>
        <w:ind w:left="0"/>
        <w:jc w:val="both"/>
      </w:pPr>
      <w:r>
        <w:rPr>
          <w:rFonts w:ascii="Times New Roman"/>
          <w:b w:val="false"/>
          <w:i w:val="false"/>
          <w:color w:val="000000"/>
          <w:sz w:val="28"/>
        </w:rPr>
        <w:t>
      Исаковка ауылдық округі – 350 мың теңге;</w:t>
      </w:r>
    </w:p>
    <w:p>
      <w:pPr>
        <w:spacing w:after="0"/>
        <w:ind w:left="0"/>
        <w:jc w:val="both"/>
      </w:pPr>
      <w:r>
        <w:rPr>
          <w:rFonts w:ascii="Times New Roman"/>
          <w:b w:val="false"/>
          <w:i w:val="false"/>
          <w:color w:val="000000"/>
          <w:sz w:val="28"/>
        </w:rPr>
        <w:t>
      Қанай би атындағы ауылдық округі – 350 мың теңге;</w:t>
      </w:r>
    </w:p>
    <w:p>
      <w:pPr>
        <w:spacing w:after="0"/>
        <w:ind w:left="0"/>
        <w:jc w:val="both"/>
      </w:pPr>
      <w:r>
        <w:rPr>
          <w:rFonts w:ascii="Times New Roman"/>
          <w:b w:val="false"/>
          <w:i w:val="false"/>
          <w:color w:val="000000"/>
          <w:sz w:val="28"/>
        </w:rPr>
        <w:t>
      Қызылегіс ауылдық округі – 350 мың теңге;</w:t>
      </w:r>
    </w:p>
    <w:p>
      <w:pPr>
        <w:spacing w:after="0"/>
        <w:ind w:left="0"/>
        <w:jc w:val="both"/>
      </w:pPr>
      <w:r>
        <w:rPr>
          <w:rFonts w:ascii="Times New Roman"/>
          <w:b w:val="false"/>
          <w:i w:val="false"/>
          <w:color w:val="000000"/>
          <w:sz w:val="28"/>
        </w:rPr>
        <w:t>
      Қызылсая ауылдық округі – 350 мың теңге;</w:t>
      </w:r>
    </w:p>
    <w:p>
      <w:pPr>
        <w:spacing w:after="0"/>
        <w:ind w:left="0"/>
        <w:jc w:val="both"/>
      </w:pPr>
      <w:r>
        <w:rPr>
          <w:rFonts w:ascii="Times New Roman"/>
          <w:b w:val="false"/>
          <w:i w:val="false"/>
          <w:color w:val="000000"/>
          <w:sz w:val="28"/>
        </w:rPr>
        <w:t>
      Мәлік Ғабдуллин ауылдық округі – 350 мың теңге;</w:t>
      </w:r>
    </w:p>
    <w:p>
      <w:pPr>
        <w:spacing w:after="0"/>
        <w:ind w:left="0"/>
        <w:jc w:val="both"/>
      </w:pPr>
      <w:r>
        <w:rPr>
          <w:rFonts w:ascii="Times New Roman"/>
          <w:b w:val="false"/>
          <w:i w:val="false"/>
          <w:color w:val="000000"/>
          <w:sz w:val="28"/>
        </w:rPr>
        <w:t>
      Ортақ ауылдық округі – 350 мың теңге;</w:t>
      </w:r>
    </w:p>
    <w:p>
      <w:pPr>
        <w:spacing w:after="0"/>
        <w:ind w:left="0"/>
        <w:jc w:val="both"/>
      </w:pPr>
      <w:r>
        <w:rPr>
          <w:rFonts w:ascii="Times New Roman"/>
          <w:b w:val="false"/>
          <w:i w:val="false"/>
          <w:color w:val="000000"/>
          <w:sz w:val="28"/>
        </w:rPr>
        <w:t>
      Приречен ауылдық округі – 350 мың теңге;</w:t>
      </w:r>
    </w:p>
    <w:p>
      <w:pPr>
        <w:spacing w:after="0"/>
        <w:ind w:left="0"/>
        <w:jc w:val="both"/>
      </w:pPr>
      <w:r>
        <w:rPr>
          <w:rFonts w:ascii="Times New Roman"/>
          <w:b w:val="false"/>
          <w:i w:val="false"/>
          <w:color w:val="000000"/>
          <w:sz w:val="28"/>
        </w:rPr>
        <w:t>
      Садовый ауылдық округі – 350 мың теңге;</w:t>
      </w:r>
    </w:p>
    <w:p>
      <w:pPr>
        <w:spacing w:after="0"/>
        <w:ind w:left="0"/>
        <w:jc w:val="both"/>
      </w:pPr>
      <w:r>
        <w:rPr>
          <w:rFonts w:ascii="Times New Roman"/>
          <w:b w:val="false"/>
          <w:i w:val="false"/>
          <w:color w:val="000000"/>
          <w:sz w:val="28"/>
        </w:rPr>
        <w:t>
      Сарыөзек ауылдық округі – 350 мың теңге;</w:t>
      </w:r>
    </w:p>
    <w:p>
      <w:pPr>
        <w:spacing w:after="0"/>
        <w:ind w:left="0"/>
        <w:jc w:val="both"/>
      </w:pPr>
      <w:r>
        <w:rPr>
          <w:rFonts w:ascii="Times New Roman"/>
          <w:b w:val="false"/>
          <w:i w:val="false"/>
          <w:color w:val="000000"/>
          <w:sz w:val="28"/>
        </w:rPr>
        <w:t>
      Сәкен Сейфуллин атындағы ауылдық округі – 350 мың теңге;</w:t>
      </w:r>
    </w:p>
    <w:p>
      <w:pPr>
        <w:spacing w:after="0"/>
        <w:ind w:left="0"/>
        <w:jc w:val="both"/>
      </w:pPr>
      <w:r>
        <w:rPr>
          <w:rFonts w:ascii="Times New Roman"/>
          <w:b w:val="false"/>
          <w:i w:val="false"/>
          <w:color w:val="000000"/>
          <w:sz w:val="28"/>
        </w:rPr>
        <w:t>
      Симферополь ауылдық округі – 350 мың теңге;</w:t>
      </w:r>
    </w:p>
    <w:p>
      <w:pPr>
        <w:spacing w:after="0"/>
        <w:ind w:left="0"/>
        <w:jc w:val="both"/>
      </w:pPr>
      <w:r>
        <w:rPr>
          <w:rFonts w:ascii="Times New Roman"/>
          <w:b w:val="false"/>
          <w:i w:val="false"/>
          <w:color w:val="000000"/>
          <w:sz w:val="28"/>
        </w:rPr>
        <w:t>
      Троицк ауылдық округі – 350 мың теңге.</w:t>
      </w:r>
    </w:p>
    <w:bookmarkStart w:name="z7" w:id="6"/>
    <w:p>
      <w:pPr>
        <w:spacing w:after="0"/>
        <w:ind w:left="0"/>
        <w:jc w:val="both"/>
      </w:pPr>
      <w:r>
        <w:rPr>
          <w:rFonts w:ascii="Times New Roman"/>
          <w:b w:val="false"/>
          <w:i w:val="false"/>
          <w:color w:val="000000"/>
          <w:sz w:val="28"/>
        </w:rPr>
        <w:t>
      6. 2020 жылға арналған аудандық бюджетте 54 629 мың теңге сомасында мамандарды әлеуметтік қолдау шараларын іске асыру үшін 2010, 2011, 2012, 2013, 2014, 2015, 2016, 2017, 2018 және 2019 жылдарға бөлінген бюджеттік кредиттер бойынша негізгі қарыздардың өтеуі көзделгені ескерiлсiн.</w:t>
      </w:r>
    </w:p>
    <w:bookmarkEnd w:id="6"/>
    <w:bookmarkStart w:name="z8" w:id="7"/>
    <w:p>
      <w:pPr>
        <w:spacing w:after="0"/>
        <w:ind w:left="0"/>
        <w:jc w:val="both"/>
      </w:pPr>
      <w:r>
        <w:rPr>
          <w:rFonts w:ascii="Times New Roman"/>
          <w:b w:val="false"/>
          <w:i w:val="false"/>
          <w:color w:val="000000"/>
          <w:sz w:val="28"/>
        </w:rPr>
        <w:t xml:space="preserve">
      7. 2020 жылға арналған аудандық бюджетте облыстық бюджеттен нысаналы трансферттер және бюджеттік кредиттер </w:t>
      </w:r>
      <w:r>
        <w:rPr>
          <w:rFonts w:ascii="Times New Roman"/>
          <w:b w:val="false"/>
          <w:i w:val="false"/>
          <w:color w:val="000000"/>
          <w:sz w:val="28"/>
        </w:rPr>
        <w:t>5-қосымшаға</w:t>
      </w:r>
      <w:r>
        <w:rPr>
          <w:rFonts w:ascii="Times New Roman"/>
          <w:b w:val="false"/>
          <w:i w:val="false"/>
          <w:color w:val="000000"/>
          <w:sz w:val="28"/>
        </w:rPr>
        <w:t xml:space="preserve"> сәйкес қарастырылғаны ескерiлсiн.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 тармақ жаңа редакцияда – Ақмола облысы Зеренді аудандық мәслихатының 16.04.2020 </w:t>
      </w:r>
      <w:r>
        <w:rPr>
          <w:rFonts w:ascii="Times New Roman"/>
          <w:b w:val="false"/>
          <w:i w:val="false"/>
          <w:color w:val="000000"/>
          <w:sz w:val="28"/>
        </w:rPr>
        <w:t>№ 53-342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2020 жылға арналған аудандық жергілікті атқарушы органның резерві 80 644,0 мың теңге сомасында бекітілсін.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 тармақ жаңа редакцияда – Ақмола облысы Зеренді аудандық мәслихатының 26.06.2020 </w:t>
      </w:r>
      <w:r>
        <w:rPr>
          <w:rFonts w:ascii="Times New Roman"/>
          <w:b w:val="false"/>
          <w:i w:val="false"/>
          <w:color w:val="000000"/>
          <w:sz w:val="28"/>
        </w:rPr>
        <w:t>№ 57-358</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Тiзбе бойынша азаматтық қызметші болып табылатын және ауылдық жерлерде қызмет iстейтiн әлеуметтiк қамсыздандыру, бiлiм беру, мәдениет және спорт саласының мамандарына, қызметтiң осы түрлерiмен қалалық жағдайда айналысатын мамандардың жалақыларымен және тарифтiк ставкаларымен салыстырғанда жиырма бес пайызға жоғары лауазымдық жалақылар мен тарифтiк ставкалар ескерілсін.</w:t>
      </w:r>
    </w:p>
    <w:bookmarkEnd w:id="9"/>
    <w:bookmarkStart w:name="z11" w:id="10"/>
    <w:p>
      <w:pPr>
        <w:spacing w:after="0"/>
        <w:ind w:left="0"/>
        <w:jc w:val="both"/>
      </w:pPr>
      <w:r>
        <w:rPr>
          <w:rFonts w:ascii="Times New Roman"/>
          <w:b w:val="false"/>
          <w:i w:val="false"/>
          <w:color w:val="000000"/>
          <w:sz w:val="28"/>
        </w:rPr>
        <w:t xml:space="preserve">
      10. 2020 жылға арналған аудандық бюджеттi атқару процесiнде секвестрлеуге жатпайтын аудандық бюджеттiк бағдарламалардың тiзбесi осы шешiмнiң </w:t>
      </w:r>
      <w:r>
        <w:rPr>
          <w:rFonts w:ascii="Times New Roman"/>
          <w:b w:val="false"/>
          <w:i w:val="false"/>
          <w:color w:val="000000"/>
          <w:sz w:val="28"/>
        </w:rPr>
        <w:t>6-қосымшасына</w:t>
      </w:r>
      <w:r>
        <w:rPr>
          <w:rFonts w:ascii="Times New Roman"/>
          <w:b w:val="false"/>
          <w:i w:val="false"/>
          <w:color w:val="000000"/>
          <w:sz w:val="28"/>
        </w:rPr>
        <w:t xml:space="preserve"> сәйкес бекiтiлсiн.</w:t>
      </w:r>
    </w:p>
    <w:bookmarkEnd w:id="10"/>
    <w:bookmarkStart w:name="z12" w:id="11"/>
    <w:p>
      <w:pPr>
        <w:spacing w:after="0"/>
        <w:ind w:left="0"/>
        <w:jc w:val="both"/>
      </w:pPr>
      <w:r>
        <w:rPr>
          <w:rFonts w:ascii="Times New Roman"/>
          <w:b w:val="false"/>
          <w:i w:val="false"/>
          <w:color w:val="000000"/>
          <w:sz w:val="28"/>
        </w:rPr>
        <w:t>
      11.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Э.Халелова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49-318 шешіміне</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2020 жылға арналған аудандық бюджет</w:t>
      </w:r>
    </w:p>
    <w:bookmarkEnd w:id="12"/>
    <w:p>
      <w:pPr>
        <w:spacing w:after="0"/>
        <w:ind w:left="0"/>
        <w:jc w:val="both"/>
      </w:pPr>
      <w:r>
        <w:rPr>
          <w:rFonts w:ascii="Times New Roman"/>
          <w:b w:val="false"/>
          <w:i w:val="false"/>
          <w:color w:val="ff0000"/>
          <w:sz w:val="28"/>
        </w:rPr>
        <w:t xml:space="preserve">
      Ескерту. 1 - қосымша жаңа редакцияда – Ақмола облысы Зеренді аудандық мәслихатының 14.12.2020 </w:t>
      </w:r>
      <w:r>
        <w:rPr>
          <w:rFonts w:ascii="Times New Roman"/>
          <w:b w:val="false"/>
          <w:i w:val="false"/>
          <w:color w:val="ff0000"/>
          <w:sz w:val="28"/>
        </w:rPr>
        <w:t>№ 65-398</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8780725,5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1360653,0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1360653,0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910081,0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6300188,3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6299529,9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6299529,9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8789562,7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396238,1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168132,7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133690,4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118337,9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96501,9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65208,7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6292749,5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6212747,5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5338634,3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136493,0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273041,0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330074,1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62421,7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464885,5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37475,6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96935,4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53191,2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74190,2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47660,9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27574,5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341699,3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295379,1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205233,9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46320,2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363289,6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215885,0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51271,9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28688,9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86126,9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46804,4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46804,4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14756,7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68292,7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56205,1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14587,7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14587,7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529582,1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448938,1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448938,1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216878,4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216878,4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382943,5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197143,5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104411,9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81483,1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242389,3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242389,3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242389,3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-797946,2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797946,2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49-318 шешіміне</w:t>
            </w:r>
            <w:r>
              <w:br/>
            </w:r>
            <w:r>
              <w:rPr>
                <w:rFonts w:ascii="Times New Roman"/>
                <w:b w:val="false"/>
                <w:i w:val="false"/>
                <w:color w:val="000000"/>
                <w:sz w:val="20"/>
              </w:rPr>
              <w:t>2-қосымша</w:t>
            </w:r>
          </w:p>
        </w:tc>
      </w:tr>
    </w:tbl>
    <w:bookmarkStart w:name="z16" w:id="13"/>
    <w:p>
      <w:pPr>
        <w:spacing w:after="0"/>
        <w:ind w:left="0"/>
        <w:jc w:val="left"/>
      </w:pPr>
      <w:r>
        <w:rPr>
          <w:rFonts w:ascii="Times New Roman"/>
          <w:b/>
          <w:i w:val="false"/>
          <w:color w:val="000000"/>
        </w:rPr>
        <w:t xml:space="preserve"> 2021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5672395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2275967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1087897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1080751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151271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3313928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3313928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3313928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1306"/>
        <w:gridCol w:w="1307"/>
        <w:gridCol w:w="6043"/>
        <w:gridCol w:w="26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5672395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4319559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4319559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3639652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243381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182867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144414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104665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49-318 шешіміне</w:t>
            </w:r>
            <w:r>
              <w:br/>
            </w:r>
            <w:r>
              <w:rPr>
                <w:rFonts w:ascii="Times New Roman"/>
                <w:b w:val="false"/>
                <w:i w:val="false"/>
                <w:color w:val="000000"/>
                <w:sz w:val="20"/>
              </w:rPr>
              <w:t>3-қосымша</w:t>
            </w:r>
          </w:p>
        </w:tc>
      </w:tr>
    </w:tbl>
    <w:bookmarkStart w:name="z18" w:id="14"/>
    <w:p>
      <w:pPr>
        <w:spacing w:after="0"/>
        <w:ind w:left="0"/>
        <w:jc w:val="left"/>
      </w:pPr>
      <w:r>
        <w:rPr>
          <w:rFonts w:ascii="Times New Roman"/>
          <w:b/>
          <w:i w:val="false"/>
          <w:color w:val="000000"/>
        </w:rPr>
        <w:t xml:space="preserve"> 2022 жылға арналған аудандық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5703072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2432949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1246157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1246157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1025227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1018081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3238923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3238923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3238923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1306"/>
        <w:gridCol w:w="1307"/>
        <w:gridCol w:w="6043"/>
        <w:gridCol w:w="26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5703072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4350236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4350236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3670329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243381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182867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144414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104665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49-318 шешіміне</w:t>
            </w:r>
            <w:r>
              <w:br/>
            </w:r>
            <w:r>
              <w:rPr>
                <w:rFonts w:ascii="Times New Roman"/>
                <w:b w:val="false"/>
                <w:i w:val="false"/>
                <w:color w:val="000000"/>
                <w:sz w:val="20"/>
              </w:rPr>
              <w:t>4-қосымша</w:t>
            </w:r>
          </w:p>
        </w:tc>
      </w:tr>
    </w:tbl>
    <w:bookmarkStart w:name="z20" w:id="15"/>
    <w:p>
      <w:pPr>
        <w:spacing w:after="0"/>
        <w:ind w:left="0"/>
        <w:jc w:val="left"/>
      </w:pPr>
      <w:r>
        <w:rPr>
          <w:rFonts w:ascii="Times New Roman"/>
          <w:b/>
          <w:i w:val="false"/>
          <w:color w:val="000000"/>
        </w:rPr>
        <w:t xml:space="preserve"> 2020 жылға арналған республикалық бюджеттен нысаналы трансферттер және бюджеттік кредиттер</w:t>
      </w:r>
    </w:p>
    <w:bookmarkEnd w:id="15"/>
    <w:p>
      <w:pPr>
        <w:spacing w:after="0"/>
        <w:ind w:left="0"/>
        <w:jc w:val="both"/>
      </w:pPr>
      <w:r>
        <w:rPr>
          <w:rFonts w:ascii="Times New Roman"/>
          <w:b w:val="false"/>
          <w:i w:val="false"/>
          <w:color w:val="ff0000"/>
          <w:sz w:val="28"/>
        </w:rPr>
        <w:t xml:space="preserve">
      Ескерту. 4 - қосымша жаңа редакцияда – Ақмола облысы Зеренді аудандық мәслихатының 14.12.2020 </w:t>
      </w:r>
      <w:r>
        <w:rPr>
          <w:rFonts w:ascii="Times New Roman"/>
          <w:b w:val="false"/>
          <w:i w:val="false"/>
          <w:color w:val="ff0000"/>
          <w:sz w:val="28"/>
        </w:rPr>
        <w:t>№ 65-398</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8"/>
        <w:gridCol w:w="1692"/>
      </w:tblGrid>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тенге</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1745979,6</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1745979,6</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1041312,5</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мектепке дейінгі білім беру ұйымдары педагогтерінің еңбегіне ақы төлеуді ұлғайтуға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96552,0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орта білім беру ұйымдары педагогтерінің еңбегіне ақы төлеуді ұлғайтуға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625264,6</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орта білім беру ұйымдарының педагогтеріне біліктілік санаты үшін қосымша ақы төлеуге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319495,9</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197525,1</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еңбек нарығын дамытуға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75345,8</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атаулы әлеуметтік көмекті төлеуге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94398,0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міндетті гигиеналық құралдармен қамтамасыз ету нормаларын ұлғайтуға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ұйымдарда мемлекеттік әлеуметтік тапсырысты орналастыруға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14424,0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ымдау тілі маманының қызметін көрсетуге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техникалық көмекшi (компенсаторлық) құралдар тiзбесiн кеңейтуге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3549,3</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29963,0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29963,0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477179,0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403769,0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Викторовка ауылында кентішілік жолдарды асфальтбетонды жамылғысымен орташа жөндеу (4,6 шақырым)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57508,3</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ауылының су құбыры бар су құбырының таратушы желілерін күрделі жөндеу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313235,0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Викторовка ауылында кентішілік жолдарды асфальтбетонды жамылғысымен орташа жөндеу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33025,7</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Қазақстан Республикасында төтенше жағдай режимінде коммуналдық қызметтерге ақы төлеу бойынша халықтың төлемдерін өтеуге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73410,0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298262,5</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298262,5</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242389,3</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2010, 2011, 2012, 2013, 2014, 2015, 2016, 2017, 2018 және 2019 жылдарға бөлінген бюджеттік кредиттер бойынша негізгі қарыздарды өтеу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54511,9</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 мерзімінен бұрын өтеу сомасын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1288,1</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сыйақылардың және айыппұлдардың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49-318 шешіміне</w:t>
            </w:r>
            <w:r>
              <w:br/>
            </w:r>
            <w:r>
              <w:rPr>
                <w:rFonts w:ascii="Times New Roman"/>
                <w:b w:val="false"/>
                <w:i w:val="false"/>
                <w:color w:val="000000"/>
                <w:sz w:val="20"/>
              </w:rPr>
              <w:t>5-қосымша</w:t>
            </w:r>
          </w:p>
        </w:tc>
      </w:tr>
    </w:tbl>
    <w:bookmarkStart w:name="z22" w:id="16"/>
    <w:p>
      <w:pPr>
        <w:spacing w:after="0"/>
        <w:ind w:left="0"/>
        <w:jc w:val="left"/>
      </w:pPr>
      <w:r>
        <w:rPr>
          <w:rFonts w:ascii="Times New Roman"/>
          <w:b/>
          <w:i w:val="false"/>
          <w:color w:val="000000"/>
        </w:rPr>
        <w:t xml:space="preserve"> 2020 жылға арналған облыстық бюджеттен нысаналы трансферттер және бюджеттік кредиттер</w:t>
      </w:r>
    </w:p>
    <w:bookmarkEnd w:id="16"/>
    <w:p>
      <w:pPr>
        <w:spacing w:after="0"/>
        <w:ind w:left="0"/>
        <w:jc w:val="both"/>
      </w:pPr>
      <w:r>
        <w:rPr>
          <w:rFonts w:ascii="Times New Roman"/>
          <w:b w:val="false"/>
          <w:i w:val="false"/>
          <w:color w:val="ff0000"/>
          <w:sz w:val="28"/>
        </w:rPr>
        <w:t xml:space="preserve">
      Ескерту. 5 - қосымша жаңа редакцияда – Ақмола облысы Зеренді аудандық мәслихатының 14.12.2020 </w:t>
      </w:r>
      <w:r>
        <w:rPr>
          <w:rFonts w:ascii="Times New Roman"/>
          <w:b w:val="false"/>
          <w:i w:val="false"/>
          <w:color w:val="ff0000"/>
          <w:sz w:val="28"/>
        </w:rPr>
        <w:t>№ 65-398</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6"/>
        <w:gridCol w:w="2824"/>
      </w:tblGrid>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1050249,3</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1050249,3</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35075,0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бюджеттік атқару есебінің бірыңғай ақпараттық алаңын енгізуге берілген ағымдағы нысаналы трансферттердің сомаларын бөлу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көтерме жәрдемақы мөлшерін ұлғайтуға берілген ағымдағы нысаналы трансферттердің сомаларын бөлу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29825,0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687477,8</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білім беру объектілері үшін мектеп автобустарын сатып алуға берілген ағымдағы нысаналы трансферттердің сомаларын бөлу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мектептерде IT-сыныптарды ашуға берілген ағымдағы нысаналы трансферттердің сомаларын бөлу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мектептерге компьютерлерді сатып алуға берілген ағымдағы нысаналы трансферттердің сомаларын бөлу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37449,0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робототехника кабинеттерді сатып алуға берілген ағымдағы нысаналы трансферттердің сомаларын бөлу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11614,0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 берілген ағымдағы нысаналы трансферттердің сомаларын бөлу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аз қамтылған отбасылардан шыққан мектеп оқушыларын ыстық тамақпен қамтамасыз етуге берілген ағымдағы нысаналы трансферттердің сомаларын бөлу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1-сынып оқушыларын ыстық тамақпен қамтамасыз етуге берілген ағымдағы нысаналы трансферттердің сомаларын бөлу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аз қамтылған отбасылардан шыққан мектеп оқушыларын мектеп формасымен және кеңсе тауарларымен қамтамасыз етуге берілген ағымдағы нысаналы трансферттердің сомаларын бөлу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ресурстық орталықтарды жарақтандыруға берілген ағымдағы нысаналы трансферттердің сомаларын бөлу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 берілген ағымдағы нысаналы трансферттердің сомаларын бөлу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жаңартылған білім беру мазмұнындағы жағдайда бастауыш, негізгі және жалпы орта білім берудің оқу бағдарламаларын іске асыратын білім беру ұйымдарының мұғалімдеріне қосымша ақы төлеуге берілген ағымдағы нысаналы трансферттердің сомаларын бөлу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538136,0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мектептердің педагог-психологтарына лауазымдық жалақысы мөлшерін ұлғайтуға берілген ағымдағы нысаналы трансферттердің сомаларын бөлу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жаратылыстану-математикалық бағыттағы пәндерді ағылшын тілінде оқытқаны үшін қосымша ақы төлеуге берілген ағымдағы нысаналы трансферттердің сомаларын бөлу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магистр дәрежесі бар мұғалімдерге қосымша ақы төлеуге берілген ағымдағы нысаналы трансферттердің сомаларын бөлу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жас мұғалімдерге тәлімгерлік үшін мұғалімдерге қосымша ақы төлеуге берілген ағымдағы нысаналы трансферттердің сомаларын бөлу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бастауыш, негізгі және жалпы орта білім беру ұйымдарының қызметкерлеріне сынып жетекшілігі үшін қосымша ақыны ұлғайтуға берілген ағымдағы нысаналы трансферттердің сомаларын бөлу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бастауыш, негізгі және жалпы орта білім беру ұйымдарының қызметкерлеріне дәптер мен жазба жұмыстарын тексергені үшін қосымша ақыны ұлғайтуға берілген ағымдағы нысаналы трансферттердің сомаларын бөлу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мемлекеттік орта білім беру ұйымдарының педагог қызметкерлердің 42 күнтізбелік күнге ұзақтығы 56 күнге дейін жыл сайынғы ақылы еңбек демалысын ұлғайтуға берілген ағымдағы нысаналы трансферттердің сомаларын бөлу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білім беру объектілерін жөндеуге берілген ағымдағы нысаналы трансферттердің сомаларын бөлу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13218,2</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әкімдігінің жанындағы "Жігер" дене тәрбиесі дайындығының балалар-жасөспірімдер клубы" мемлекеттік коммуналдық қазынашылық кәсіпорыны бассейннің ағымдағы жөндеу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әкімдігінің "Қызылсая орта мектебі" коммуналдық мемлекеттік мекемесінің есіктерін ағымдағы жөндеу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әкімдігінің "Приречный орта мектебі" коммуналдық мемлекеттік мекемесін ағымдағы жөндеу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1551,2</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әкімдігінің "Доломитово орта мектебі" коммуналдық мемлекеттік мекемесін ағымдағы жөндеу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мектепке дейінгі және орта білім беру ұйымдарын бейнебақылау жүйелерімен қамтамасыз етуге берілетін ағымдағы нысаналы трансферттердің сомаларын бөлу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127468,3</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бюджеттеріне сумен жабдықтау және су бұру жүйесін жөндеуге және жобалау-сметалық құжаттамасын әзірлеуге берілетін ағымдағы нысаналы трансферттердің сомаларын бөлу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10918,7</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ауылының су құбыры желілерін ағымдағы жөндеу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ауданында сумен жабдықтаудың үздіксіз жұмысын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8069,4</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тұрғын үй-коммуналдық шаруашылығын дамытуға берілетін ағымдағы нысаналы трансферттердің сомаларын бөлу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18190,6</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маусымына дайындалуға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18190,6</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автомобиль жолдарын жөндеуге берілетін ағымдағы нысаналы трансферттердің сомаларын бөлу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Қонысбай ауылдық округі Гранитный кентінің көше-жол желісін ағымдағы жөндеу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берілген ағымдағы нысаналы трансферттердің сомаларын бөлу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95169,0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 абаттандыру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ауылының су құбыры бар су құбырының таратушы желілерін күрделі жөндеу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34803,9</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ауылында кентішілік жолдарды асфальтбетонды жамылғысымен орташа жөндеу (4,6 шақырым)</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6390,8</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Викторовка ауылында кентішілік жолдарды асфальтбетонды жамылғысымен орташа жөндеу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3974,3</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қалақұрылысы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46157,1</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бюджеттеріне егжей-тегжейлі жоспарлау жобасымен бас жоспарды әзірлеуге берілетін ағымдағы нысаналы трансферттердің сомаларын бөлу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46157,1</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ауылының егжей-тегжейлі жоспарлау жоспарымен бас жоспарды түзету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40159,1</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Түкті ауылын дамыту және салу схемаларын әзірлеу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2859,9</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Серафимовка ауылын дамыту және салу схемаларын әзірлеу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3138,1</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44865,4</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қыска мерзімдік кәсіби оқытуды іске асыруға берілген ағымдағы нысаналы трансферттердің сомаларын бөлу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қоныс аударушылар мен оралмандар үшін тұрғын үйді жалдау (жалға алу) бойынша шығындарды өтеуге субсидияларға берілген ағымдағы нысаналы трансферттердің сомаларын бөлу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Жастар жылы шеңберінде, сондай-ақ толық емес және көп балалы отбасылар, мүгедектер, сондай-ақ мүгедек балаларды тәрбиелеп отырған көп балалы аз қамтылған отбасылар үшін бизнес-идеяларды іске асыруға 200 айлық есептік көрсеткіш мөлшерінде мемлекеттік гранттарды ұсынуға ағымдағы нысаналы трансферттердің сомасын бөлу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2222,4</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Халықты жұмыспен қамту орталықтарында әлеуметтік жұмыс жөніндегі консультанттар мен ассистенттерді енгізуге берілген ағымдағы нысаналы трансферттердің сомаларын бөлу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26716,0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мемлекеттік атаулы әлеуметтік көмек төлеміне берілген ағымдағы нысаналы трансферттердің сомаларын бөлу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Ұлы Отан соғысындағы Жеңістің 75 жылдығына біржолғы материалдық көмек төлеуге берілген ағымдағы нысаналы трансферттердің сомаларын бөлу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109205,7</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 Ілиясов, 61 көшесіндегі 36 пәтерлі мемлекеттік коммуналдық тұрғын үйге инженерлік желілерді салу және абаттандыру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29205,7</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Симферополь ауылы Школьная,6 көшесіндегі спорт залына қосымша құрылыс салу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604770,7</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картасының шараларын қаржыландыру үшін облыстардың жергілікті атқарушы органдарымен ішкі нарықта айналысқа жіберу үшін мемлекеттік бағалы қағаздарды шығарудан түсетін түсімдер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604770,7</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29769,7</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әкімдігінің "Қызылсая орта мектебі" коммуналдық мемлекеттік мекемесінің терезелерін ағымдағы жөндеу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6576,7</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әкімдігінің "№ 1 Зеренді орта мектебі" коммуналдық мемлекеттік мекемесінің ғимаратында ішкі жылыту жүйесін ағымдағы жөндеу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әкімдігінің "Троицк орта мектебі" коммуналдық мемлекеттік мекемесінің ғимаратында ішкі жылыту жүйесін ағымдағы жөндеу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9217,6</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әкімдігінің "Қызылтан орта мектебі" коммуналдық мемлекеттік мекемесінің ғимаратында терезелердің блоктарын ағымдағы жөндеу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5351,4</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56486,5</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мәдениет және тілдерді дамыту бөлімінің жанындағы "Мәдениет үйі" мемлекеттік коммуналдық қазыналық кәсіпорыны ғимаратында "Көрермендер залы" (едендер) үй-жайын ағымдағы жөндеу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мәдениет және тілдерді дамыту бөлімінің жанындағы "Мәдениет үйі" мемлекеттік коммуналдық қазыналық кәсіпорыны ғимаратында "Көрермендер залы" (қабырғалар) үй-жайын ағымдағы жөндеу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7694,4</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мәдениет және тілдерді дамыту бөлімінің жанындағы "Мәдениет үйі" мемлекеттік коммуналдық қазыналық кәсіпорыны ғимаратында "Көрермендер залы" (креслолар) үй-жайын ағымдағы жөндеу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8477,3</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мәдениет және тілдерді дамыту бөлімінің жанындағы "Мәдениет үйі" мемлекеттік коммуналдық қазыналық кәсіпорыны ғимаратында "Көрермендер залы" үй-жайын ағымдағы жөндеу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7053,8</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мәдениет және тілдерді дамыту бөлімінің жанындағы "Мәдениет үйі" мемлекеттік коммуналдық қазыналық кәсіпорыны ғимаратында үй-жайларды ағымдағы жөндеу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Қонысбай ауылдық клубын ағымдағы жөндеу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ауылдық клубының ғимаратын ағымдағы жөндеу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Қызылтаң ауылдық клубын ағымдағы жөндеу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332714,5</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ауылының қазандығын ағымдағы жөндеу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81483,1</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ауылында су құбыры желілерін ағымдағы жөндеу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9690,7</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Павловка ауылының су құбыры желісін ағымдағы жөндеу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4276,1</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Байтерек ауылында Заречная көшесі бойындағы су құбыры желілерін ағымдағы жөндеу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14230,6</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Красный Кордон ауылының су құбыры желілерін ағымдағы жөндеу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6215,1</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Қызылтан ауылында су құбырын орнату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26384,3</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Қанай би атындағы ауылдық округінің Игілік ауылындағы су құбырын ағымдағы жөндеу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Елікті ауылында су құбырын орнату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35714,1</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ауылында Мектеп көшесі бойындағы көше жарығын орнату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округінде әуежайдың іргелес аумағын абаттандыру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Чаглинка станциясында Советская, Школьная, Привольная көшелері бойындағы кентішілік жолдарды ағымдағы жөндеу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Қанай би-Игілік-Жамантұз-Желтау" автомобиль жолын ағымдағы жөндеу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2879,6</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ауданында ұзындығы 7 шақырым автомобиль жолын ағымдағы жөндеу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7518,6</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ұзындығы 14 шақырым "Сейфуллин-Қараөзек" автомобиль жолын ағымдағы жөндеу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"Шағалалы-Приречное-Павловка" автомобиль жолының су өткізу ғимаратын ағымдағы жөндеу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ауылында су өткізу ғимаратын ағымдағы жөндеу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"Көкшетау-Атбасар"-Көктерек" автомобиль жолын ағымдағы жөндеу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32603,2</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8 шақырым аудандық маңызы бар "Көкшетау-Кішкенекөл-Бидайық-РФ шекарасы (Омбыға)"-Ортақ" автомобиль жолын ағымдағы жөндеу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47713,6</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185800,0</w:t>
            </w:r>
          </w:p>
        </w:tc>
      </w:tr>
      <w:tr>
        <w:trPr>
          <w:trHeight w:val="30" w:hRule="atLeast"/>
        </w:trPr>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ауылында Ілиясов, 61 көшесіндегі 36 пәтерлі мемлекеттік коммуналдық тұрғын үйдің құрылысын аяқтау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49-318 шешіміне</w:t>
            </w:r>
            <w:r>
              <w:br/>
            </w:r>
            <w:r>
              <w:rPr>
                <w:rFonts w:ascii="Times New Roman"/>
                <w:b w:val="false"/>
                <w:i w:val="false"/>
                <w:color w:val="000000"/>
                <w:sz w:val="20"/>
              </w:rPr>
              <w:t>6-қосымша</w:t>
            </w:r>
          </w:p>
        </w:tc>
      </w:tr>
    </w:tbl>
    <w:bookmarkStart w:name="z24" w:id="17"/>
    <w:p>
      <w:pPr>
        <w:spacing w:after="0"/>
        <w:ind w:left="0"/>
        <w:jc w:val="left"/>
      </w:pPr>
      <w:r>
        <w:rPr>
          <w:rFonts w:ascii="Times New Roman"/>
          <w:b/>
          <w:i w:val="false"/>
          <w:color w:val="000000"/>
        </w:rPr>
        <w:t xml:space="preserve"> 2020 жылға арналған аудандық бюджетті атқару процесінде секвестрлеуге жатпайтын аудандық бюджеттік бағдарламалардың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