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1888" w14:textId="cc61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Зеренді ауданы ауылының, ауылдық округтерінің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25 желтоқсандағы № 50-328 шешімі. Ақмола облысының Әділет департаментінде 2020 жылғы 15 қаңтарда № 7634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125449,8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Байтерек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–тармақ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13880,9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12654,5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–тармақ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16394,6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13010,9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–тармақ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2020 жылға арналған ауыл, ауылдық округтер бюджеттерінде және кентінің бюджетінде аудандық бюджетінен берiлетiн 215 909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ауыл, ауылдық округтер бюджеттерінде және кентінің бюджетінде облыстық бюджетінен берiлетiн 5 250 мың теңге сомасындағы ағымдағы нысаналы трансферттер қарастырылғаны ескерілсін.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ff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Алексеевка кентінің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– қосымша жаңа редакцияда – Ақмола облысы Зеренді аудандық мәслихатының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Зеренді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Қонысбай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Күсеп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Чаглинка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Айдабол ауылының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Байтерек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Байтерек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Викторовка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Исаковка ауылдық округінің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Қанай би атындағы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Қызылегіс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Қызылсая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Мәлік Ғабдуллин ауылдық округінің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Ортақ ауылдық округінің бюджеті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2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Приречен ауылдық округінің бюджеті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Садовый ауылдық округінің бюджеті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– қосымша жаңа редакцияда – Ақмола облысы Зеренді аудандық мәслихатының 05.10.2020 </w:t>
      </w:r>
      <w:r>
        <w:rPr>
          <w:rFonts w:ascii="Times New Roman"/>
          <w:b w:val="false"/>
          <w:i w:val="false"/>
          <w:color w:val="ff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4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Сәкен Сейфуллин атындағы ауылдық округінің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Симферополь ауылдық округінің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5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– қосымша жаңа редакцияда – Ақмола облысы Зеренді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