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c358" w14:textId="276c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2018 жылғы 25 желтоқсандағы № 1/37 "2019-2021 жылдарға арналған Қорғалжын ауданының Қорғалжын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2019 жылғы 21 мамырдағы № 3/41 шешімі. Ақмола облысының Әділет департаментінде 2019 жылғы 28 мамырда № 7211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106 - бабының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"2019-2021 жылдарға арналған Қорғалжын ауданының Қорғалжын ауылдық округінің бюджеті туралы" 2018 жылғы 25 желтоқсандағы № 1/37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7049 болып тіркелген, 2019 жылғы 18 қаңтарында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Қорғалжын ауданының Қорғалжын ауылдық округі бюджеті 1, 2 және 3 қосымшаларға сәйкес, оның ішінде 2019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- 41 787,0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- 15 671,0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- 26 116,0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- 45 280,6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 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тапшылғы (профициті) - (-3 493,6)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3 493,6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Қорғалжын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4189"/>
        <w:gridCol w:w="31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45 280,6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тапшылғы (профициті)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-3 493,6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