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19af" w14:textId="3b91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11 қаңтардағы № 26/3 шешімі. Ақмола облысының Әділет департаментінде 2019 жылғы 16 қаңтарда № 7052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Сандықтау аудандық мәслихатының 27.08.2019 </w:t>
      </w:r>
      <w:r>
        <w:rPr>
          <w:rFonts w:ascii="Times New Roman"/>
          <w:b w:val="false"/>
          <w:i w:val="false"/>
          <w:color w:val="000000"/>
          <w:sz w:val="28"/>
        </w:rPr>
        <w:t>№ 33/2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Д.Ильдебаев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2019 жылғы 11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