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e3df" w14:textId="596e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2018 жылғы 25 желтоқсандағы № 25/5 "2019-2021 жылдарға арналған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28 наурыздағы № 27/3 шешімі. Ақмола облысының Әділет департаментінде 2019 жылғы 2 сәуірде № 7117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"2019–2021 жылдарға арналған ауылдық округінің бюджеті туралы" 2018 жылғы 25 желтоқсандағы № 25/5 (Нормативтік құқықтық актілерді мемлекеттік тіркеу тізілімінде № 7037 тіркелген, 2019 жылдың 17 қаңтарында Қазақстан Республикасы нормативтік құқықтық ақтілерінің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Балкашин ауылдық округінің бюджеті тиісінше 1, 2 және 3 қосымшаларға сәйкес, 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3 383,4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4 қосымшаға сәйкес 2019 жылға арналған ауылдық округтің бюджетінде аудан бюджетінен нысаналы трансферттер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басқарудын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Аудандардын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