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047" w14:textId="3021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Сандықтау ауданының шекараларындағы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28 наурыздағы № 27/4 шешімі. Ақмола облысының Әділет департаментінде 2019 жылғы 2 сәуірде № 7118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Сандықтау ауданының шекараларындағы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Сандықтау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