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ea210" w14:textId="56ea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20 мамырдағы № 3/4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2019 жылғы 28 наурыздағы № 27/6 шешімі. Ақмола облысының Әділет департаментінде 2019 жылғы 9 сәуірде № 7127 болып тіркелді. Күші жойылды - Ақмола облысы Сандықтау аудандық мәслихатының 2021 жылғы 22 қаңтардағы № 2/2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Ақмола облысы Сандықтау аудандық мәслихатының 22.01.2021 </w:t>
      </w:r>
      <w:r>
        <w:rPr>
          <w:rFonts w:ascii="Times New Roman"/>
          <w:b w:val="false"/>
          <w:i w:val="false"/>
          <w:color w:val="000000"/>
          <w:sz w:val="28"/>
        </w:rPr>
        <w:t>№ 2/2</w:t>
      </w:r>
      <w:r>
        <w:rPr>
          <w:rFonts w:ascii="Times New Roman"/>
          <w:b w:val="false"/>
          <w:i/>
          <w:color w:val="00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20 мамырдағы № 3/4 (Нормативтік құқықтық актілерді мемлекеттік тіркеу тізілімінде № 5414 тіркелген, 2016 жылғы 17 маусымда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көрсетілетін атаулы және мереке күндерінің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– Ауғанстаннан әскерлерді шығару күні (бір жолғы);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 (бір жолғы);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қазан - Қарттар күні (бір жолғы);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қазанның екінші жексенбісі - Қазақстан Республикасының мүгедектер күні (бір жолғы).";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Әлеуметтік көмек азаматтардың келесі санаттарына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қимылдарға қатысушылар санынан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жеңілдіктер мен кепілдіктер бойынша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қатысушыларына теңестірілген басқа тұлғалардың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көрсеткішінен төмен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аурумен ауыратындарға;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 ауруларына;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апат немесе өрттің салдарынан зардап шеккен азаматтарға;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азаматтарға, көп балалы отбасыларға;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жасқа дейінгі мүгедек баланы тәрбиелеп отырған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отбасылардан және халықтың әлеуметтік-әлсіз қабатынан шыққан студенттерге.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қолданыстағы заңнамасымен қарастырылған негіздер;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салдарынан, азаматқа (отбасына) не оның мүлкіне зиян келтіру немесе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деңгейіне еселік қатынаста белгіленбейтін шектен аспайтын жан басына шаққандағы орташа табыстың бар болуы.";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Әлеуметтік көмек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Ауғанстаннан әскерлерді шығару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Ауғанстан аумағындағы ұрыс қимылдарға қатысушылар санынан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мамыр - Жеңіс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мүгедектеріне жеңілдіктер мен кепілдіктер бойынша теңестірілген тұлғаларға;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соғысқа қатысушыларға жеңілдіктер мен кепілдіктер бойынша теңестірілген басқа санаттарына;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зейнетақы көрсеткішінен төмен алатын зейнеткерлерге;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Республикасының мүгедектер күніне: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мүгедектерге.".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Д.Ильдебаев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