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b134" w14:textId="9ce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31 мамырдағы № 30/4 шешімі. Ақмола облысының Әділет департаментінде 2019 жылғы 4 маусымда № 7221 болып тіркелді. Күші жойылды - Ақмола облысы Сандықтау аудандық мәслихатының 2021 жылғы 22 қаңтардағы № 2/2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Ақмола облысы Сандықтау аудандық мәслихатының 22.01.2021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20 мамырдағы № 3/4 (Нормативтік құқықтық актілерді мемлекеттік тіркеу тізілімінде № 5414 тіркелген, 2016 жылғы 17 маусымда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 азаматтардың келесі санаттарына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қимылдарға қатысушылар санынан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жеңілдіктер мен кепілдіктер бойынша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басқа тұлғалардың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 көрсеткішінен төмен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онкологиялық аурумен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ауруларына;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апат немесе өрттің салдарынан зардап шеккен азаматтарға;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 әлеуметтік жәрдемақы алушылар санынан аз қамтылған азаматтарға;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бірге тұратын төрт және одан да көп кәмелетке толмаған балалары бар көпбалалы отбасыларға;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 йінгі мүгедек баланы тәрбиелеп отырған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отбасылардан және халықтың әлеуметтік-әлсіз қабатынан шыққан студенттерге.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қолданыстағы заңнамасымен қарастырылған негіздер;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салдарынан, азаматқа (отбасына) не оның мүлкіне зиян келтіру немесе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 күнкөріс деңгейіне еселік қатынаста белгіленбейтін шектен аспайтын жан басына шаққандағы орташа табыстың бар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Ауғанстаннан әскерлерді шығару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қимылдарға қатысушылар санынан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мамыр - Жеңіс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жеңілдіктер мен кепілдіктер бойынша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соғысқа қатысушыларға жеңілдіктер мен кепілдіктер бойынша теңестірілген басқа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 көрсеткішінен төмен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мүгедектер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бірге тұратын төрт және одан да көп кәмелетке толмаған балалары бар көпбалалы отбасыларға ішкі аудандық жолаушылар көлігі бағыттарында жол жүргенін растайтын құжаттарды ұсынған жағдайда 100% мөлшерінде, ішкі аудандық жолаушылар көлігі бағыттарында жол жүруге шығындарды өтеу үшін.".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А.Закусилов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