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1580" w14:textId="2941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Сандықтау ауданы бойынша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Сандықтау ауданы әкімдігінің 2019 жылғы 23 қазандағы № А-9/325 қаулысы. Ақмола облысының Әділет департаментінде 2019 жылғы 25 қазанда № 7437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Сандықтау ауданы бойынша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орынбасары Г.Е. Қадыроваға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2019 жылғы 23 қазандағы</w:t>
            </w:r>
            <w:r>
              <w:br/>
            </w:r>
            <w:r>
              <w:rPr>
                <w:rFonts w:ascii="Times New Roman"/>
                <w:b w:val="false"/>
                <w:i w:val="false"/>
                <w:color w:val="000000"/>
                <w:sz w:val="20"/>
              </w:rPr>
              <w:t>№ А-9/325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Сандықтау ауданы бойынша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3077"/>
        <w:gridCol w:w="1977"/>
        <w:gridCol w:w="5269"/>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Белуха А.В.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