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54e" w14:textId="c1b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25 желтоқсандағы № 38/2 шешімі. Ақмола облысының Әділет департаментінде 2020 жылғы 20 қаңтарда № 7652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2020–2022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4 255,5,0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Балкашин ауылдық округінің бюджетінде аудан бюджетінен берілген субвенция көлемі 30 870,0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2020–2022 жылдарға арналған Барақпай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11 166,0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Барақпай ауылдық округінің бюджетінде аудан бюджетінен берілген субвенция көлемі 10 056,0 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2020–2022 жылдарға арналған Белгород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15 053,1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Белгород ауылдық округінің бюджетінде аудан бюджетінен берілген субвенция көлемі 12 561,0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2020–2022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Бірлік ауылдық округінің бюджетінде аудан бюджетінен берілген субвенция көлемі 10 150,0 мың теңге сомасында қарастырылғаны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2020–2022 жылдарға арналған Васильев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13 447,4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Васильев ауылдық округінің бюджетінде аудан бюджетінен берілген субвенция көлемі 11 003,0 мың теңге сомасында қарастырылғаны ескерілсін.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2020–2022 жылдарға арналған Веселов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20 526,9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Веселов ауылдық округінің бюджетінде аудан бюджетінен берілген субвенция көлемі 10 716,0 мың теңге сомасында қарастырылғаны ескерілсін.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2020–2022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Жамбыл ауылдық округінің бюджетінде аудан бюджетінен берілген субвенция көлемі 10 747,0 мың теңге сомасында қарастырылғаны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2020–2022 жылдарға арналған Каменск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15 315,7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8 334,0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Каменск ауылдық округінің бюджетінде аудан бюджетінен берілген субвенция көлемі 10 979,0 мың теңге сомасында қарастырылғаны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2020–2022 жылдарға арналған Лесной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2 633,6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Лесной ауылдық округінің бюджетінде аудан бюджетінен берілген субвенция көлемі 11 138,0 мың теңге сомасында қарастырылғаны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2020–2022 жылдарға арналған Мәдениет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Мәдениет ауылының бюджетінде аудан бюджетінен берілген субвенция көлемі 12 409,0 мың теңге сомасында қарастырылғаны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2020–2022 жылдарға арналған Максимов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Максимов ауылдық округінің бюджетінде аудан бюджетінен берілген субвенция көлемі 11 498,0 мың теңге сомасында қарастырылғаны ескерілсін.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2020–2022 жылдарға арналған Новоникольск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Новоникольск ауылдық округінің бюджетінде аудан бюджетінен берілген субвенция көлемі 10 775,0 мың теңге сомасында қарастырылғаны ескерілсін.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2020–2022 жылдарға арналған Сандықтау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Ақмола облысы Сандықтау аудандық мәслихатының 09.04.2020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Сандықтау ауылдық округінің бюджетінде аудан бюджетінен берілген субвенция көлемі 11 596,0 мың теңге сомасында қарастырылғаны ескерілсін.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2020–2022 жылдарға арналған Широков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14 403,7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8 334,0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2020 жылға арналған Широков ауылдық округінің бюджетінде аудан бюджетінен берілген субвенция көлемі 12 366,0 мың теңге сомасында қарастырылғаны ескерілсін.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28-1. </w:t>
      </w:r>
      <w:r>
        <w:rPr>
          <w:rFonts w:ascii="Times New Roman"/>
          <w:b w:val="false"/>
          <w:i w:val="false"/>
          <w:color w:val="000000"/>
          <w:sz w:val="28"/>
        </w:rPr>
        <w:t>15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округтер мен Мәдениет ауылының бюджеттерінде аудан бюджетінен нысаналы трансферттер қарастырылғаны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28-1-тармағымен толықтырылды - Ақмола облысы Сандықтау аудандық мәслихатының 09.04.2020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Балкашин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Барақпай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Барақпай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9 781,0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Белгород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Белгород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Васильев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Васильев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Веселов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Каменск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Каменск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Лесной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Максимов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Максимов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Новоникольск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1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Новоникольск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Сандықтау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Сандықтау аудандық мәслихатының 09.04.2020 </w:t>
      </w:r>
      <w:r>
        <w:rPr>
          <w:rFonts w:ascii="Times New Roman"/>
          <w:b w:val="false"/>
          <w:i w:val="false"/>
          <w:color w:val="ff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Сандықтау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Широков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Широков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 мен Мәдениет ауылының бюджеттеріне аудандық бюджетінен нысаналы трансферттер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15-қосымшамен толықтырылды - Ақмола облысы Сандықтау аудандық мәслихатының 09.04.2020 </w:t>
      </w:r>
      <w:r>
        <w:rPr>
          <w:rFonts w:ascii="Times New Roman"/>
          <w:b w:val="false"/>
          <w:i w:val="false"/>
          <w:color w:val="ff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Ақмола облысы Сандықтау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"Жыланды-Бастрымовка" автомобиль жолын ағымдағы жөндеу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 қаражаты есебінен, барлығы: 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2 509,4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