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9b0b" w14:textId="c8d9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2019 жылғы 15 ақпандағы № А-1/89 қаулысы. Ақмола облысының Әділет департаментінде 2019 жылғы 28 ақпанда № 7080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орынбасары А. К. Айткужиноваға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2019 жылғы 1 қаңтарынан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626"/>
        <w:gridCol w:w="2048"/>
        <w:gridCol w:w="2048"/>
        <w:gridCol w:w="2691"/>
        <w:gridCol w:w="3117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8896,1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