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020" w14:textId="61c0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2018 жылғы 24 желтоқсандағы № 261/38-6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30 шілдедегі № 336/48-6 шешімі. Ақмола облысының Әділет департаментінде 2019 жылғы 1 тамызда № 7307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"2019-2021 жылдарға арналған аудандық бюджет туралы" 2018 жылғы 24 желтоқсандағы № 261/38-6 (Нормативтік құқықтық актілерді мемлекеттік тіркеу тізілімінде № 6987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26 940 475,3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2 321 753,0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682 764,0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23 904 081,3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27 062 982,5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162 318,0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- 290 825,2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290 825,2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246 188,0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128 507,2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336/48-6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5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26 940 475,3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2 321 753,0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734 639,0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23 904 081,3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23 904 081,3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23 904 081,3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27 062 982,5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12 136 171,6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2 377 371,3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2 354 068,3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2 085 787,8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9 239 067,4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6 288 953,6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6 249 942,7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2 881 970,8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2 881 970,8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519 732,9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519 732,9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3 389 423,6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1 133 946,8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982 978,8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856 413,2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2 236 406,8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1 715 406,3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429 361,1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3 518 060,4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3 482 812,8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3 476 690,8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1 947 014,8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5 232 339,2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5 232 339,2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- 290 825,2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290 825,2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336/48-6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