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9598" w14:textId="a609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2017 жылғы 23 қазандағы № 146/20-6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2019 жылғы 30 шілдедегі № 338/48-6 шешімі. Ақмола облысының Әділет департаментінде 2019 жылғы 12 тамызда № 7319 болып тіркелді. Күші жойылды - Ақмола облысы Целиноград аудандық мәслихатының 2020 жылғы 10 шілдедегі № 428/64-6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10.07.2020 </w:t>
      </w:r>
      <w:r>
        <w:rPr>
          <w:rFonts w:ascii="Times New Roman"/>
          <w:b w:val="false"/>
          <w:i w:val="false"/>
          <w:color w:val="ff0000"/>
          <w:sz w:val="28"/>
        </w:rPr>
        <w:t>№ 428/64-6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Целиноград аудандық мәслихатының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23 қазандағы № 146/20-6 (Нормативтік құқықтық актілерді мемлекеттік тіркеу тізілімінде № 6154 болып тіркелген, 2017 жылғы 10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Start w:name="z5"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Целиноград ауданының тиісті әкімшілік-әумақтық бірліқ әкімдерінің шешімімен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Осы қағидалардың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Start w:name="z7"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5-1 тармақмен</w:t>
      </w:r>
      <w:r>
        <w:rPr>
          <w:rFonts w:ascii="Times New Roman"/>
          <w:b w:val="false"/>
          <w:i w:val="false"/>
          <w:color w:val="000000"/>
          <w:sz w:val="28"/>
        </w:rPr>
        <w:t xml:space="preserve"> толықтырылсын:</w:t>
      </w:r>
    </w:p>
    <w:bookmarkEnd w:id="5"/>
    <w:p>
      <w:pPr>
        <w:spacing w:after="0"/>
        <w:ind w:left="0"/>
        <w:jc w:val="both"/>
      </w:pPr>
      <w:r>
        <w:rPr>
          <w:rFonts w:ascii="Times New Roman"/>
          <w:b w:val="false"/>
          <w:i w:val="false"/>
          <w:color w:val="000000"/>
          <w:sz w:val="28"/>
        </w:rPr>
        <w:t>
      "5-1. Әлеуметтік көмек бір рет және (немесе) мерзімді (ай сайын, тоқсан сайын, жартыжылдықта 1 рет) көрсетіледі.";</w:t>
      </w:r>
    </w:p>
    <w:bookmarkStart w:name="z8" w:id="6"/>
    <w:p>
      <w:pPr>
        <w:spacing w:after="0"/>
        <w:ind w:left="0"/>
        <w:jc w:val="both"/>
      </w:pPr>
      <w:r>
        <w:rPr>
          <w:rFonts w:ascii="Times New Roman"/>
          <w:b w:val="false"/>
          <w:i w:val="false"/>
          <w:color w:val="000000"/>
          <w:sz w:val="28"/>
        </w:rPr>
        <w:t xml:space="preserve">
      мынадай мазмұндағы 7-тармақ </w:t>
      </w:r>
      <w:r>
        <w:rPr>
          <w:rFonts w:ascii="Times New Roman"/>
          <w:b w:val="false"/>
          <w:i w:val="false"/>
          <w:color w:val="000000"/>
          <w:sz w:val="28"/>
        </w:rPr>
        <w:t>4), 5) тармақшалармен</w:t>
      </w:r>
      <w:r>
        <w:rPr>
          <w:rFonts w:ascii="Times New Roman"/>
          <w:b w:val="false"/>
          <w:i w:val="false"/>
          <w:color w:val="000000"/>
          <w:sz w:val="28"/>
        </w:rPr>
        <w:t xml:space="preserve"> толықтырылсын:</w:t>
      </w:r>
    </w:p>
    <w:bookmarkEnd w:id="6"/>
    <w:p>
      <w:pPr>
        <w:spacing w:after="0"/>
        <w:ind w:left="0"/>
        <w:jc w:val="both"/>
      </w:pPr>
      <w:r>
        <w:rPr>
          <w:rFonts w:ascii="Times New Roman"/>
          <w:b w:val="false"/>
          <w:i w:val="false"/>
          <w:color w:val="000000"/>
          <w:sz w:val="28"/>
        </w:rPr>
        <w:t>
      "4)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"5) Семей ядролық сынақ полигонының жабылған күні – 29 тамыз.";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Әлеуметтік көмек алушылардың келесі санаттарына беріледі:</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адамдарға;</w:t>
      </w:r>
    </w:p>
    <w:p>
      <w:pPr>
        <w:spacing w:after="0"/>
        <w:ind w:left="0"/>
        <w:jc w:val="both"/>
      </w:pPr>
      <w:r>
        <w:rPr>
          <w:rFonts w:ascii="Times New Roman"/>
          <w:b w:val="false"/>
          <w:i w:val="false"/>
          <w:color w:val="000000"/>
          <w:sz w:val="28"/>
        </w:rPr>
        <w:t>
      Ұлы Отан соғысының қатысушыларына теңестірілген адамдардың басқа да санаттарына;</w:t>
      </w:r>
    </w:p>
    <w:p>
      <w:pPr>
        <w:spacing w:after="0"/>
        <w:ind w:left="0"/>
        <w:jc w:val="both"/>
      </w:pPr>
      <w:r>
        <w:rPr>
          <w:rFonts w:ascii="Times New Roman"/>
          <w:b w:val="false"/>
          <w:i w:val="false"/>
          <w:color w:val="000000"/>
          <w:sz w:val="28"/>
        </w:rPr>
        <w:t>
      Ауғанстандағы соғыс қимылдарына қатысушыларға;</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w:t>
      </w:r>
    </w:p>
    <w:p>
      <w:pPr>
        <w:spacing w:after="0"/>
        <w:ind w:left="0"/>
        <w:jc w:val="both"/>
      </w:pPr>
      <w:r>
        <w:rPr>
          <w:rFonts w:ascii="Times New Roman"/>
          <w:b w:val="false"/>
          <w:i w:val="false"/>
          <w:color w:val="000000"/>
          <w:sz w:val="28"/>
        </w:rPr>
        <w:t>
      ең төмен зейнетақыны алатын зейнеткерлерге;</w:t>
      </w:r>
    </w:p>
    <w:p>
      <w:pPr>
        <w:spacing w:after="0"/>
        <w:ind w:left="0"/>
        <w:jc w:val="both"/>
      </w:pPr>
      <w:r>
        <w:rPr>
          <w:rFonts w:ascii="Times New Roman"/>
          <w:b w:val="false"/>
          <w:i w:val="false"/>
          <w:color w:val="000000"/>
          <w:sz w:val="28"/>
        </w:rPr>
        <w:t>
      1, 2, 3-топтағы мүгедектерге, 18 жасқа дейінгі мүгедек балаларға, соның ішінде ата-анасының (заңды өкілдеріне);</w:t>
      </w:r>
    </w:p>
    <w:p>
      <w:pPr>
        <w:spacing w:after="0"/>
        <w:ind w:left="0"/>
        <w:jc w:val="both"/>
      </w:pPr>
      <w:r>
        <w:rPr>
          <w:rFonts w:ascii="Times New Roman"/>
          <w:b w:val="false"/>
          <w:i w:val="false"/>
          <w:color w:val="000000"/>
          <w:sz w:val="28"/>
        </w:rPr>
        <w:t>
      көп балалы отбасыларға;</w:t>
      </w:r>
    </w:p>
    <w:p>
      <w:pPr>
        <w:spacing w:after="0"/>
        <w:ind w:left="0"/>
        <w:jc w:val="both"/>
      </w:pPr>
      <w:r>
        <w:rPr>
          <w:rFonts w:ascii="Times New Roman"/>
          <w:b w:val="false"/>
          <w:i w:val="false"/>
          <w:color w:val="000000"/>
          <w:sz w:val="28"/>
        </w:rPr>
        <w:t>
      көп балалы аналарға;</w:t>
      </w:r>
    </w:p>
    <w:p>
      <w:pPr>
        <w:spacing w:after="0"/>
        <w:ind w:left="0"/>
        <w:jc w:val="both"/>
      </w:pPr>
      <w:r>
        <w:rPr>
          <w:rFonts w:ascii="Times New Roman"/>
          <w:b w:val="false"/>
          <w:i w:val="false"/>
          <w:color w:val="000000"/>
          <w:sz w:val="28"/>
        </w:rPr>
        <w:t>
      әлеуметтік мәні бар аурулармен ауыратын адамдарға (туберкулезбен, онкологиялық аурулармен);</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колледждерде және жоғары медициналық оқу орындарында ақы төлеу негізінде күндізгі оқу формасы бойынша оқитын студенттеріне;</w:t>
      </w:r>
    </w:p>
    <w:p>
      <w:pPr>
        <w:spacing w:after="0"/>
        <w:ind w:left="0"/>
        <w:jc w:val="both"/>
      </w:pPr>
      <w:r>
        <w:rPr>
          <w:rFonts w:ascii="Times New Roman"/>
          <w:b w:val="false"/>
          <w:i w:val="false"/>
          <w:color w:val="000000"/>
          <w:sz w:val="28"/>
        </w:rPr>
        <w:t>
      табиғи апат немесе өрттің салдарынан зардап шеккен, мүлкіне нұқсан келген азаматқа (отбасына);</w:t>
      </w:r>
    </w:p>
    <w:p>
      <w:pPr>
        <w:spacing w:after="0"/>
        <w:ind w:left="0"/>
        <w:jc w:val="both"/>
      </w:pPr>
      <w:r>
        <w:rPr>
          <w:rFonts w:ascii="Times New Roman"/>
          <w:b w:val="false"/>
          <w:i w:val="false"/>
          <w:color w:val="000000"/>
          <w:sz w:val="28"/>
        </w:rPr>
        <w:t>
      бас бостандығынан айыру орындарынан босатылған адамдарға;</w:t>
      </w:r>
    </w:p>
    <w:p>
      <w:pPr>
        <w:spacing w:after="0"/>
        <w:ind w:left="0"/>
        <w:jc w:val="both"/>
      </w:pPr>
      <w:r>
        <w:rPr>
          <w:rFonts w:ascii="Times New Roman"/>
          <w:b w:val="false"/>
          <w:i w:val="false"/>
          <w:color w:val="000000"/>
          <w:sz w:val="28"/>
        </w:rPr>
        <w:t>
      пробация қызметінің есебінде тұрған адамдарға.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бір еселік қатынас шектен аспайтын жан басына шаққандағы орташа табыстың бар болуы негіздеме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көрсетіледі:</w:t>
      </w:r>
    </w:p>
    <w:p>
      <w:pPr>
        <w:spacing w:after="0"/>
        <w:ind w:left="0"/>
        <w:jc w:val="both"/>
      </w:pPr>
      <w:r>
        <w:rPr>
          <w:rFonts w:ascii="Times New Roman"/>
          <w:b w:val="false"/>
          <w:i w:val="false"/>
          <w:color w:val="000000"/>
          <w:sz w:val="28"/>
        </w:rPr>
        <w:t>
      1) 9 мамыр -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адамдарға, бір рет;</w:t>
      </w:r>
    </w:p>
    <w:p>
      <w:pPr>
        <w:spacing w:after="0"/>
        <w:ind w:left="0"/>
        <w:jc w:val="both"/>
      </w:pPr>
      <w:r>
        <w:rPr>
          <w:rFonts w:ascii="Times New Roman"/>
          <w:b w:val="false"/>
          <w:i w:val="false"/>
          <w:color w:val="000000"/>
          <w:sz w:val="28"/>
        </w:rPr>
        <w:t>
      Ұлы Отан соғысының қатысушыларына теңестірілген адамдардың басқа да санаттарына, бір рет;</w:t>
      </w:r>
    </w:p>
    <w:p>
      <w:pPr>
        <w:spacing w:after="0"/>
        <w:ind w:left="0"/>
        <w:jc w:val="both"/>
      </w:pPr>
      <w:r>
        <w:rPr>
          <w:rFonts w:ascii="Times New Roman"/>
          <w:b w:val="false"/>
          <w:i w:val="false"/>
          <w:color w:val="000000"/>
          <w:sz w:val="28"/>
        </w:rPr>
        <w:t>
      2) Қарт адамдар күніне:</w:t>
      </w:r>
    </w:p>
    <w:p>
      <w:pPr>
        <w:spacing w:after="0"/>
        <w:ind w:left="0"/>
        <w:jc w:val="both"/>
      </w:pPr>
      <w:r>
        <w:rPr>
          <w:rFonts w:ascii="Times New Roman"/>
          <w:b w:val="false"/>
          <w:i w:val="false"/>
          <w:color w:val="000000"/>
          <w:sz w:val="28"/>
        </w:rPr>
        <w:t>
      ең төмен зейнетақыны алатын зейнеткерлерге, бір рет;</w:t>
      </w:r>
    </w:p>
    <w:p>
      <w:pPr>
        <w:spacing w:after="0"/>
        <w:ind w:left="0"/>
        <w:jc w:val="both"/>
      </w:pPr>
      <w:r>
        <w:rPr>
          <w:rFonts w:ascii="Times New Roman"/>
          <w:b w:val="false"/>
          <w:i w:val="false"/>
          <w:color w:val="000000"/>
          <w:sz w:val="28"/>
        </w:rPr>
        <w:t>
      3) Мүгедектер күніне:</w:t>
      </w:r>
    </w:p>
    <w:p>
      <w:pPr>
        <w:spacing w:after="0"/>
        <w:ind w:left="0"/>
        <w:jc w:val="both"/>
      </w:pPr>
      <w:r>
        <w:rPr>
          <w:rFonts w:ascii="Times New Roman"/>
          <w:b w:val="false"/>
          <w:i w:val="false"/>
          <w:color w:val="000000"/>
          <w:sz w:val="28"/>
        </w:rPr>
        <w:t>
      1, 2, 3-топтағы мүгедектерге, 18 жасқа дейінгі мүгедек балаларға, жылына бір рет;</w:t>
      </w:r>
    </w:p>
    <w:p>
      <w:pPr>
        <w:spacing w:after="0"/>
        <w:ind w:left="0"/>
        <w:jc w:val="both"/>
      </w:pPr>
      <w:r>
        <w:rPr>
          <w:rFonts w:ascii="Times New Roman"/>
          <w:b w:val="false"/>
          <w:i w:val="false"/>
          <w:color w:val="000000"/>
          <w:sz w:val="28"/>
        </w:rPr>
        <w:t>
      4)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Ауғанстандағы соғыс қимылдарына қатысушыларға, бір рет;</w:t>
      </w:r>
    </w:p>
    <w:p>
      <w:pPr>
        <w:spacing w:after="0"/>
        <w:ind w:left="0"/>
        <w:jc w:val="both"/>
      </w:pPr>
      <w:r>
        <w:rPr>
          <w:rFonts w:ascii="Times New Roman"/>
          <w:b w:val="false"/>
          <w:i w:val="false"/>
          <w:color w:val="000000"/>
          <w:sz w:val="28"/>
        </w:rPr>
        <w:t>
      5)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бір рет;</w:t>
      </w:r>
    </w:p>
    <w:p>
      <w:pPr>
        <w:spacing w:after="0"/>
        <w:ind w:left="0"/>
        <w:jc w:val="both"/>
      </w:pPr>
      <w:r>
        <w:rPr>
          <w:rFonts w:ascii="Times New Roman"/>
          <w:b w:val="false"/>
          <w:i w:val="false"/>
          <w:color w:val="000000"/>
          <w:sz w:val="28"/>
        </w:rPr>
        <w:t>
      6) табысы ең төменгі күнкөріс деңгейінен аспайтын көп балалы отбасыларға, жылына бір рет он бес айлық есептік көрсеткіш мөлшерінде, облыстың жергілікті атқарушы органымен келісім бойынша;</w:t>
      </w:r>
    </w:p>
    <w:p>
      <w:pPr>
        <w:spacing w:after="0"/>
        <w:ind w:left="0"/>
        <w:jc w:val="both"/>
      </w:pPr>
      <w:r>
        <w:rPr>
          <w:rFonts w:ascii="Times New Roman"/>
          <w:b w:val="false"/>
          <w:i w:val="false"/>
          <w:color w:val="000000"/>
          <w:sz w:val="28"/>
        </w:rPr>
        <w:t>
      7) анықталған жағдайларға байланысты, әлеуметтік қолдауға мұқтаж азаматқа (отбасына) өмірлік қиын жағдай туындағаннан кейін үш айдан кешіктірмей өтініш берілгенде, кірісіне қарамастан, жылына бір рет:</w:t>
      </w:r>
    </w:p>
    <w:p>
      <w:pPr>
        <w:spacing w:after="0"/>
        <w:ind w:left="0"/>
        <w:jc w:val="both"/>
      </w:pPr>
      <w:r>
        <w:rPr>
          <w:rFonts w:ascii="Times New Roman"/>
          <w:b w:val="false"/>
          <w:i w:val="false"/>
          <w:color w:val="000000"/>
          <w:sz w:val="28"/>
        </w:rPr>
        <w:t>
      онкологиялық аурулармен ауыратын, онкологиялық стационар жағдайда арнайы ем қабылдаудағы адамдарға он бес айлық есептік көрсеткіш мөлшерінде;</w:t>
      </w:r>
    </w:p>
    <w:p>
      <w:pPr>
        <w:spacing w:after="0"/>
        <w:ind w:left="0"/>
        <w:jc w:val="both"/>
      </w:pPr>
      <w:r>
        <w:rPr>
          <w:rFonts w:ascii="Times New Roman"/>
          <w:b w:val="false"/>
          <w:i w:val="false"/>
          <w:color w:val="000000"/>
          <w:sz w:val="28"/>
        </w:rPr>
        <w:t>
      туберкулезбен ауыратындарға амбулаторлық емделу мерзіміне он бес айлық есептік көрсеткіш мөлшерінде;</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формасы бойынша оқитын студенттеріне оқуын төлеуге арналған білім беру мекемесімен жасасқан келісім шарттың нотариалды куәландырылған көшірмесі, оқу орнынан берілген анықтама, өтініш берушінің (отбасының) атаулы әлеуметтік көмек алушыларға жататынын растайтын анықтаманың немесе көп балалы отбасы мәртебесін растайтын құжатының көшірмесі, өмірлік қиын жағдайдың туындауына байланысты адамның (отбасының) мұқтаждығын айқындауға арналған тексеру актісі, учаскелік комиссия қорытындысы, төлем туралы түбіртектер негізінде жылдық оқу құнының жүз пайыздық мөлшерінде;</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жоғары медициналық оқу орындарында ақы төлеу негізінде күндізгі оқу формасы бойынша оқитын студенттеріне оқуын төлеуге арналған уәкілетті орган, жоғары медициналық оқу орны және алушының арасында жасалған үш жақты келісім шарттың, оқу орнынан берілген анықтаманың, өтініш берушінің (отбасының) атаулы әлеуметтік көмек алушыларға жататынын растайтын анықтаманың немесе көп балалы отбасы мәртебесін растайтын құжатының көшірмесі, өмірлік қиын жағдайдың туындауына байланысты адамның (отбасының) мұқтаждығын айқындауға арналған тексеру актісі, учаскелік комиссия қорытындысы негізінде жылдық оқу құнының мөлшерінде;</w:t>
      </w:r>
    </w:p>
    <w:p>
      <w:pPr>
        <w:spacing w:after="0"/>
        <w:ind w:left="0"/>
        <w:jc w:val="both"/>
      </w:pPr>
      <w:r>
        <w:rPr>
          <w:rFonts w:ascii="Times New Roman"/>
          <w:b w:val="false"/>
          <w:i w:val="false"/>
          <w:color w:val="000000"/>
          <w:sz w:val="28"/>
        </w:rPr>
        <w:t>
      табиғи апат немесе өрттің салдарынан зардап шеккен, мүлкіне нұқсан келген азаматқа (отбасына) отыз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он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 он айлық есептік көрсеткіш мөлшерінде;</w:t>
      </w:r>
    </w:p>
    <w:p>
      <w:pPr>
        <w:spacing w:after="0"/>
        <w:ind w:left="0"/>
        <w:jc w:val="both"/>
      </w:pPr>
      <w:r>
        <w:rPr>
          <w:rFonts w:ascii="Times New Roman"/>
          <w:b w:val="false"/>
          <w:i w:val="false"/>
          <w:color w:val="000000"/>
          <w:sz w:val="28"/>
        </w:rPr>
        <w:t>
      8) коммуналдық қызмет шығындары үшін өтініш берусіз уәкілетті ұйыммен ұсынылған тізімдерінің негізінде:</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ай сайын, бір айлық есептік көрсеткіш мөлшерінде;</w:t>
      </w:r>
    </w:p>
    <w:p>
      <w:pPr>
        <w:spacing w:after="0"/>
        <w:ind w:left="0"/>
        <w:jc w:val="both"/>
      </w:pPr>
      <w:r>
        <w:rPr>
          <w:rFonts w:ascii="Times New Roman"/>
          <w:b w:val="false"/>
          <w:i w:val="false"/>
          <w:color w:val="000000"/>
          <w:sz w:val="28"/>
        </w:rPr>
        <w:t>
      9) Ұлы Отан соғысының қатысушылары мен мүгедектеріне теңестірілген адамдарға, Ұлы Отан соғысының қатысушылары теңестірілген адамдардың басқа да санаттарына, ең төмен зейнетақыны алатын зейнеткерлерге, 1, 2, 3-топтағы мүгедектерге, 18 жасқа дейінгі мүгедек балаларға, соның ішінде ата-анасының (заңды өкілдерінің) біреуіне ұсынылады, көп балалы отбасыларға, көп балалы аналарға - қала маңындағы жолаушылар көлігінде жол жүруге төлем төлеуден босату түрінде.";</w:t>
      </w:r>
    </w:p>
    <w:bookmarkStart w:name="z11" w:id="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 тармақтармен</w:t>
      </w:r>
      <w:r>
        <w:rPr>
          <w:rFonts w:ascii="Times New Roman"/>
          <w:b w:val="false"/>
          <w:i w:val="false"/>
          <w:color w:val="000000"/>
          <w:sz w:val="28"/>
        </w:rPr>
        <w:t xml:space="preserve"> толықтырылсын:</w:t>
      </w:r>
    </w:p>
    <w:bookmarkEnd w:id="7"/>
    <w:bookmarkStart w:name="z12" w:id="8"/>
    <w:p>
      <w:pPr>
        <w:spacing w:after="0"/>
        <w:ind w:left="0"/>
        <w:jc w:val="both"/>
      </w:pPr>
      <w:r>
        <w:rPr>
          <w:rFonts w:ascii="Times New Roman"/>
          <w:b w:val="false"/>
          <w:i w:val="false"/>
          <w:color w:val="000000"/>
          <w:sz w:val="28"/>
        </w:rPr>
        <w:t>
      "9-1. Алушылардың жекелеген санаттары үшін атаулы күндер мен мереке күндеріне әлеуметтік көмектің мөршері облыстың жергілікті атқарушы органымен келісімі бойынша бірынғай мөлшерде белгіленеді.";</w:t>
      </w:r>
    </w:p>
    <w:bookmarkEnd w:id="8"/>
    <w:bookmarkStart w:name="z13" w:id="9"/>
    <w:p>
      <w:pPr>
        <w:spacing w:after="0"/>
        <w:ind w:left="0"/>
        <w:jc w:val="both"/>
      </w:pPr>
      <w:r>
        <w:rPr>
          <w:rFonts w:ascii="Times New Roman"/>
          <w:b w:val="false"/>
          <w:i w:val="false"/>
          <w:color w:val="000000"/>
          <w:sz w:val="28"/>
        </w:rPr>
        <w:t>
      "9-2. Әрбір жекелеген жағдайда көрсетілетін әлеуметтік көмек мөлшерін арнайы комиссия айқындайды және оңы әлеуметтік көмек көрсету қажеттілігі туралы қорытындыда көрсетеді.";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Целиноград ауданының әкімдігі бекітетін тізім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"ауылдық округтің әкіміне" сөздері "ауыл, ауылдық округтің әкіміне"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"ауылдық округтің әкімі" сөздері "ауыл, ауылдық округтің әкімі"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"ауылдық округ әкіміне", "ауылдық округ әкімі" сөздері "ауыл, ауылдық округ әкіміне", "ауыл, ауылдық округ әкімі"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"ауылдық округ әкімінен" сөздері "ауыл, ауылдық округ әкімінен"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"ауылдық округтің әкімінен" сөздері "ауыл, ауылдық округтің әкімінен" сөздерімен ауыстырылсын.</w:t>
      </w:r>
    </w:p>
    <w:bookmarkStart w:name="z20" w:id="10"/>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Ғ.Қойлыбаев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