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8464" w14:textId="d558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2019 жылғы 24 қаңтардағы № А-1/9 қаулысы. Ақмола облысының Әділет департаментінде 2019 жылғы 31 қаңтарда № 7060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Е.Қ. Мұхамединге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қаңтарынан бастап туындаған кұқықтық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361"/>
        <w:gridCol w:w="1359"/>
        <w:gridCol w:w="1000"/>
        <w:gridCol w:w="2073"/>
        <w:gridCol w:w="2073"/>
        <w:gridCol w:w="1715"/>
        <w:gridCol w:w="2075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