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d60" w14:textId="b3d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2019 жылғы 4 мамырдағы № А-5/101 қаулысы. Ақмола облысының Әділет департаментінде 2019 жылғы 8 мамырда № 7177 болып тіркелді. Күші жойылды - Ақмола облысы Шортанды ауданы әкімдігінің 2021 жылғы 21 мамырдағы № А-4/110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21.05.2021 </w:t>
      </w:r>
      <w:r>
        <w:rPr>
          <w:rFonts w:ascii="Times New Roman"/>
          <w:b w:val="false"/>
          <w:i w:val="false"/>
          <w:color w:val="ff0000"/>
          <w:sz w:val="28"/>
        </w:rPr>
        <w:t>№ А-4/110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аумақтық сайлау комиссиясымен бірлесіп, Шортанды ауданында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ауданында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Шортанды ауданы әкімдігінің "Үгіттік баспа материалдарды орналастыру үшін орындар белгілеу және сайлаушылармен кездесу үшін кандидаттарға үй-жайлар беру туралы" 2011 жылғы 22 ақпандағы № А-1/37 (Нормативтік құқықтық актілерді мемлекеттік тіркеу тізілімінде № 1-18-128 тіркелген, 2011 жылғы 5 наурызда аудандық "Өрлеу" және "Вести"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Е.Қ. Мұхамединге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948"/>
        <w:gridCol w:w="10004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Абылай хан және 30 лет Победы көшелерінің қиылысындағы хабарландырулар үшін тұғырлық;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Бейбітшілік және Михаил Лермонтов көшелерінің қиылысындағы хабарландырулар үшін тұғырлық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Александр Пушкин көшесі, 1, кент орталығындағы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Шоқан Уәлиханов көшесі, 31,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дәрігерлік амбулаториясы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Мерей көшесі, 9а/4, "Тұлпар" дүкенінің жанындағы тұғырлық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ауылы, Школьная көшесі, 3, "Шортанды аудандық білім беру бөлімінің "Пригородная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Абай көшесі, 18, "Шортанды аудандық білім беру бөлімінің "Камышенка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Мұхтар Әуезов көшесі, 23, бойындағы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ауылы, Жастар көшесі, 4, "Шортанды аудандық білім беру бөлімінің "Октябрьская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Жамбыл Жабаев көшесі, 23 А, бойындағы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ауылы, Достық көшесі, 28 Б,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бекеті, Элеваторная көшесі, 9 Б, "Алтын -Дән 2030" жауапкершілігі шектеулі серіктестігі кеңсесі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ауылы, Почтовая көшесі, 10, Шортанды ауданының "Новокубанка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ауылы, Болашақ көшесі, 16, ауыл орталығындағы "Колосок"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ауылы, Абай көшесі, 29, "Любава" дүкені ғимаратының жанындағы стенд, Абай көшесі, 24 А, "Керемет"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ауылы, Жамбыл Жабаев көшесі, 13/1,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Егемен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ауылы, Школьная көшесі, 2, "Шортанды аудандық білім беру бөлімінің "Гуляйполевская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ауылы, Бейбітшілік көшесі, 16, Шортанды ауданының мәдениет және тілдерді дамыту бөлімінің "Орталықтандырылған кітапханалық жүйе"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Сәкен Сейфуллин көшесі, 20, "Шортанды аудандық білім беру бөлімінің "Новоселов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ауылы, Достық көшесі, 7, "Шортанды аудандық білім беру бөлімінің "Новопервомайская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ауылы, Орталық көшесі, 7, бойындағы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ауылы, Желтоқсан көшесі, 9,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Дінмұхамед Қонаев көшесі, 3, "Шортанды аудандық білім беру бөлімінің "Бектау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ауылы, Қаныш Сәтбаев көшесі, 4,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ауылы, Райымбек батыр көшесі, 12, Шортанды аудандық білім беру бөлімінің "Мықтыкөл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40,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дәрігерлік амбулаториясы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41,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бекеті 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бекеті, Сәкен Сейфуллин көшесі, 8 В,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ауылы, Бірлік көшесі, 27 және Ынтымақ көшесі, 5 Б қиылысындағы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Құрмет көшесі, 6, Шортанды ауданының "Дамса ауылдық округі әкімінің аппараты"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Александр Велижанцев көшесі, 25, "Шортанды аудандық білім беру бөлімінің "В.П. Кузьмин атындағы Дамса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Сары-Арқа көшесі, 2, "Шортанды аудандық білім беру бөлімінің "Степная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Сары-Арқа және Асар көшелерінің қиылысындағы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935"/>
        <w:gridCol w:w="10035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Абылай хан көшесі, 26 А,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Абай Құнанбаев көшесі, 14,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Мерей көшесі, 10/3, Шортанды аудандық білім беру бөлімінің жанындағы "Шортанды балалар музыкалық мектебі"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ауылы, Школьная көшесі, 3, "Шортанды аудандық білім беру бөлімінің "Пригородная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Абай көшесі, 18, "Шортанды аудандық білім беру бөлімінің "Камышенка бастауыш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Мұхтар Әуезов көшесі, 37, "Шортанды аудандық білім беру бөлімінің "Андреевка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ауылы, Жастар көшесі, 4, "Шортанды аудандық білім беру бөлімінің "Октябрьская негізгі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ауылы 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Төле би көшесі, 17, "Шортанды аудандық білім беру бөлімінің "Петров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ауылы, Достық көшесі, 28 Б,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ауылы, Школьная көшесі, 20, "Шортанды аудандық білім беру бөлімінің "Қара-Адыр негізгі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ауылы 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ауылы, Кан Де Хан көшесі, 1 а,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ауылы, Болашақ көшесі, 38,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ауылы, Абай көшесі, 16, "Шортанды аудандық білім беру бөлімінің "Раевская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ауылы, Жамбыл Жабаев көшесі, 13/1,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Егемен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ауылы, Школьная көшесі, 2, "Шортанды аудандық білім беру бөлімінің "Гуляйполевская негізгі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ауылы, Бейбітшілік көшесі, 16, Шортанды ауданының "Мәдениет және тілдерді дамыту бөлімі "Орталықтандырылған кітапхана жүйесі" мемлекеттік мекемесі ғимаратының оқу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Сәкен Сейфуллин көшесі, 20, "Шортанды аудандық білім беру бөлімінің "Новоселов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ауылы, Достық көшесі, 7, "Шортанды аудандық білім беру бөлімінің "Новопервомайская негізгі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ауылы, Желтоқсан көшесі, 9, Шортанды ауданының "Мәдениет және тілдерді дамыту бөлімі" мемлекеттік мекемесі жанындағы "Ойын - 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Дінмұхамед Қонаев көшесі, 3, "Шортанды аудандық білім беру бөлімінің "Бектау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ауылы, Қаныш Сәтбаев көшесі, 4,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ауылы, Райымбек батыр көшесі, 12, Шортанды аудандық білім беру бөлімінің "Мықтыкөл негізгі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41, Шортанды ауданының "Мәдениет және тілдерді дамыту бөлімі" мемлекеттік мекемесі жанындағы "Ойын – 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бекеті, Сәкен Сейфуллин көшесі, 8 В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ауылы, Ынтымақ көшесі, 5 Б, Шортанды аудандық білім беру бөлімінің "Ключев орта мектебі" мемлекеттік мекемесі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Александр Велижанцев көшесі, 25, "Шортанды аудандық білім беру бөлімінің "В.П. Кузьмин атындағы Дамса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ауылы, Сары-Арқа көшесі, 2, "Шортанды аудандық білім беру бөлімінің "Степная орта мектебі" мемлекеттік мекемесінің мәжіліс залы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