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f2a2" w14:textId="a46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2019 жылғы 25 желтоқсандағы № С-52/2 шешімі. Ақмола облысының Әділет департаментінде 2020 жылғы 15 қаңтарда № 7633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117 087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(-9 212,6)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9 212,6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20 408,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43 162,6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36 184,4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(-570,6)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(-703,2)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13 546,7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Шортанды аудандық мәслихатының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17 896,4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18 005,7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кенттердің, ауылдық округтердің бюджеттеріне аудандық бюджеттен берілетін 126 566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15 525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Жолымбет кенті – 10 145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14 293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10 858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9 422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8 600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10 168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12 521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11 229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жылға арналған кенттердің, ауылдық округтердің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жылға арналған кенттердің, ауылдық округтердің бюджеттерінде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2020 жылға арналған кенттердің, ауылдық округтердің бюджеттерінде аудаңдық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Шортанды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Жолымбет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Дамса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Дамса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Новокубанка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Новокубанка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Бозайғыр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Бозайғыр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Бектау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Андреевка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Раевка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Раевка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Пригородный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Новоселовка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Шортанды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Шортанды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0"/>
        <w:gridCol w:w="2860"/>
      </w:tblGrid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белгілеуге, 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етуге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Ақмола облысы Шортанды аудандық мәслихатының 10.09.2020 </w:t>
      </w:r>
      <w:r>
        <w:rPr>
          <w:rFonts w:ascii="Times New Roman"/>
          <w:b w:val="false"/>
          <w:i w:val="false"/>
          <w:color w:val="ff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9"/>
        <w:gridCol w:w="6111"/>
      </w:tblGrid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алаңнын енгізуге, соның ішінде: 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36-қосымшамен толықтырылды - Ақмола облысы Шортанды аудандық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Ақмола облысы Шортанды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жылыту қазандығын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мекендерінің көшелерін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