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5f76" w14:textId="ccb5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Бурабай аудандық мәслихатының 2019 жылғы 20 ақпандағы № 6С-39/3 шешімі. Ақмола облысының Әділет департаментінде 2019 жылғы 25 ақпанда № 7073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Бурабай аудандық мәслихатының 25.07.2019 </w:t>
      </w:r>
      <w:r>
        <w:rPr>
          <w:rFonts w:ascii="Times New Roman"/>
          <w:b w:val="false"/>
          <w:i w:val="false"/>
          <w:color w:val="000000"/>
          <w:sz w:val="28"/>
        </w:rPr>
        <w:t>№ 6С-44/2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XXXIX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Қ.Шаяхметов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