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f3ed" w14:textId="fe2f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2018 жылғы 25 желтоқсандағы № 6С-37/9 "Щучинск қаласының, Бурабай кентінің, Наурызбай батыр ауылының және Бурабай ауданының ауылдық округтерінің 2019-2021 жылдарға арналған бюджеттері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2019 жылғы 11 сәуірдегі № 6С-41/5 шешімі. Ақмола облысының Әділет департаментінде 2019 жылғы 22 сәуірде № 7142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"Щучинск қаласының, Бурабай кентінің, Наурызбай батыр ауылының және Бурабай ауданының ауылдық округтерінің 2019-2021 жылдарға арналған бюджеттері туралы" 2018 жылғы 25 желтоқсандағы № 6С-37/9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7048 болып тіркелген, 2019 жылғы 17 қаңтарда Қазақстан Республикасы нормативтік құқықтық актілерінің электрондық түрдегі эталондық бақылау банкінде жарияланған)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2019-2021 жылдарға арналған бюджеті осы шешімнің 1, 2 және 3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597932,0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596181,0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2019-2021 жылдарға арналған бюджеті осы шешімнің 4, 5 және 6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915,2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Абылайхан ауылдық округінің 2019-2021 жылдарға арналған бюджеті осы шешімнің 7, 8 және 9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2670,0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Атамекен ауылдық округінің 2019-2021 жылдарға арналған бюджеті осы шешімнің 10, 11 және 12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- 1767,4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1767,4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Зеленобор ауылдық округінің 2019-2021 жылдарға арналған бюджеті осы шешімнің 15, 16 және 17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19147,2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- 6301,3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6301,3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Златополье ауылдық округінің 2019-2021 жылдарға арналған бюджеті осы шешімнің 18, 19 және 20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1586,2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Қатаркөл ауылдық округінің 2019-2021 жылдарға арналған бюджеті осы шешімнің 21, 22 және 23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- 5095,3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5095,3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Кенесары ауылдық округінің 2019-2021 жылдарға арналған бюджеті осы шешімнің 24, 25 және 26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1685,7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Ұрымқай ауылдық округінің 2019-2021 жылдарға арналған бюджеті осы шешімнің 29, 30 және 31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632,0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толықтырлысын: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2019 жылға арналған Щучинск қаласының, Бурабай кентінің және ауылдық округтердің бюджеттері кірістерінің құрамында 34 қосымшаға сәйкес аудандық бюджеттен нысаналы трансферттер қарастырылғаны ескерілсін.";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көрсетілеген шешім </w:t>
      </w:r>
      <w:r>
        <w:rPr>
          <w:rFonts w:ascii="Times New Roman"/>
          <w:b w:val="false"/>
          <w:i w:val="false"/>
          <w:color w:val="000000"/>
          <w:sz w:val="28"/>
        </w:rPr>
        <w:t>34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толықтырлысын.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2019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қала) бюджеттен трансферттер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597932,0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2019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2019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2019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2019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2019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2019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2019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2019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7"/>
        <w:gridCol w:w="4573"/>
      </w:tblGrid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мөлшерінің өзгеруіне байланысты азаматтық қызметшілердің жекелеген санаттарының, мемлекеттік бюджет қаражаты есебінен ұсталатын ұйымдардың қызметкерлерінің, қазыналық кәсіпорын қызметкерлерінің еңбекақысын арттыруға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абаттандыруға, соның iшiнде: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