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29c7" w14:textId="3692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2018 жылғы 24 желтоқсандағы № 6С-37/1 "2019-2021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16 мамырдағы № 6С-42/1 шешімі. Ақмола облысының Әділет департаментінде 2019 жылғы 24 мамырда № 7208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"2019-2021 жылдарға арналған аудандық бюджет туралы" 2018 жылғы 24 желтоқсандағы № 6С-37/1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7034 болып тіркелген, 2019 жылғы 14 қаңтарда Қазақстан Республикасы нормативтік құқықтық актілерінің электрондық түрдегі эталондық бақылау банкінде жарияланған)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осы шешімнің 1, 2 және 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13887286,8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2426717,0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215365,5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11230333,3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14079783,8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204977,0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ХLІІ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(кезектен тыс)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13887286,8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11230333,3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10723147,3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608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14079783,8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5714980,2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5040409,3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3895023,8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6421475,9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1272428,8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5149047,1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4906118,7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0"/>
        <w:gridCol w:w="4550"/>
      </w:tblGrid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7572804,3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1739792,3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 жалақы мөлшерінің өзгеруіне байланысты мемлекеттік бюджет қаражаты есебінен күтіп-ұсталынатын мемлекеттік қызметкерлердің, ұйым қызметкерлерінің бөлек санаттарына қазыналық кәсіпорындардың қызметкерлерінің жалақыларын арттыруға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499154,2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ақы төлеуге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ақы төлеуге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бастауыш, негізгі және жалпы орта оқу бағдарламаларын білімнің жаңартылған мазмұны бойынша жүзеге асырған білім беру ұйымдарының мұғалімдеріне қосымша ақы төлеуге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тестінен өткен және білім берудің бастауыш, негізгі және жалпы орта білім беру бағдарламаларын жүзеге асырған мұғалімдерге педагогикалық шеберлігі біліктілігі үшін қосымша ақы төлеуге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 мөлшерлерін арттыруға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педагогикалық шеберлігі біліктілігі үшін қосымша ақы төлеуге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сыныптарын ашуға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оқулықтар сатып алуға және жеткізуге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ат. ОМ ғимараты бөлігінің төбесін ағымдағы жөндеуге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арасында денсаулықты және өмірлік дағдыларды қалыптастыру және өзіне өзі қол жұмсаудың алдын алу бағдарламасын енгізуге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168408,1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үкіметпен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мемлекеттік гранттарды ұсынуға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 агенттіктері арқылы жұмысқа орналастыруға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жүзеге асыруға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жұмыстар бойынша кеңесшілерді және халықты жұмыспен қамту орталықтарында асистенттерді енгізуге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бар мүгедек балаларды бір реттік қуыс тетіктермен қамтамасыз 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көрсетуіне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шығарудың 30 жылдығына бір реттік материалдық көмекті төлеуге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 туындаған кезде табысы ең төменгі күнкөріс деңгейінен аспайтын көп балалы отбасыларға өтініш бойынша біржолғы әлеуметтік көмек көрсетуге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 үшін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жылыту маусымынан өткізуге және аяқтауға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жылу беру маусымына дайындауға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"Зеленобор-Мәдениет" (27 км) автожолын орташа жөндеу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насаналы трансферттер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5802712,0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5802712,0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Ботаническая көшесі, № 8Д учаскесі мекенжайы бойынша бес қабатты 45 пәтерлі тұрғын үйді абаттандыру және сыртқы желілерді салу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абаттандыру және салу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су бұру коллектордың (3 кезек) желісі мен кәріздік сорғы станциясы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712576,0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ауылында су бұру желілері мен объектілерін салу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1383005,0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 су құбыры желілерін салу (4 кезек)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су бұру желілерін және объектілерін қайта жаңарту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1362903,0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Щучинск қаласында магистральдық су құбыры желілерін (4 кезек) салу және қайта жаңарту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нөсерлік кәрізінің құрылысы (12 км)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Щучье көлінің айналасында орналасқан сауықтыратын орындарға сумен жабдықтау және су бұру құрылысы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көлі маңында орналасқан балалар сауықтыру орталықтарының су құбырының құрылысы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Щучинск қаласында кварталіші кәріздік желілерін салу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2-кезек, Бурабай кентінде жылу желілерін салуға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бюджеттерге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7"/>
        <w:gridCol w:w="4573"/>
      </w:tblGrid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есебiнен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 есебінен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мөлшерінің өзгеруіне байланысты азаматтық қызметшілердің жекелеген санаттарының, мемлекеттік бюджет қаражаты есебінен ұсталатын ұйымдардың қызметкерлерінің, қазыналық кәсіпорын қызметкерлерінің еңбекақысын арттыруға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20006,1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