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7841" w14:textId="b53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2016 жылғы 24 қарашадағы № 6С-8/2 "Бурабай ауданының Щучинск қаласының, елді мекендерінің жер учаскелеріне жер салығының мөлшерлемелерін арттыру (азайту)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24 мамырдағы № 6С-43/4 шешімі. Ақмола облысының Әділет департаментінде 2019 жылғы 28 мамырда № 7213 болып тіркелді. Күші жойылды - Ақмола облысы Бурабай аудандық мәслихатының 2021 жылғы 28 желтоқсандағы № 7С-17/12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7С-17/12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"Бурабай ауданының Щучинск қаласының, елді мекендерінің жер учаскелеріне жер салығының мөлшерлемелерін арттыру (азайту) туралы" 2016 жылғы 24 қарашадағы № 6С-8/2 (Нормативтік құқықтық актілерді мемлекеттік тіркеу тізілімінде № 5625 болып тіркелген, 2016 жылғы 29 желтоқсанда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шешiмнің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ХLІІI cессиясының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Щучинск қаласының жер учаскелеріне жер салығының мөлшерлемелерін арттыру (азайту)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(азайту)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елді мекендерінің жер учаскелеріне жер салығының мөлшерлемелерін арттыру (азайту)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(азайту)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