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8450" w14:textId="6718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2018 жылғы 18 шілдедегі № 6С-29/4 "Бурабай ауданының аумағында қызметін жүзеге асыратын барлық салық төлеушілер үшін тіркелген салықтың бірыңғай мөлшерлемелерін белгілеу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29 мамырдағы № 6С-43/11 шешімі. Ақмола облысының Әділет департаментінде 2019 жылғы 4 маусымда № 7219 болып тіркелді. Күші жойылды - Ақмола облысы Бурабай аудандық мәслихатының 2020 жылғы 25 ақпандағы № 6С-56/4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6С-56/4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ауданының аумағында қызметін жүзеге асыратын барлық салық төлеушілер үшін тіркелген салықтың бірыңғай мөлшерлемелерін белгілеу туралы" 2018 жылғы 18 шілдедегі № 6С-29/4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6754 болып тіркелген, 2018 жылғы 15 тамызда Қазақстан Республикасы нормативтік құқықтық актілерінің электрондық түрдегі эталондық бақылау банкінде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ХLІІІ cессиясының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"Бурабай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6С-29/4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аумағында қызметін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5889"/>
        <w:gridCol w:w="4706"/>
      </w:tblGrid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 №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Бiреуден көп ойыншының қатысуымен ойын өткiзуге арналған ұтыссыз ойын автоматы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Уәкілетті ұйымның айырбастау пункті 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