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94fab" w14:textId="0894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2018 жылғы 25 желтоқсандағы № 6С-37/9 "Щучинск қаласының, Бурабай кентінің, Наурызбай батыр ауылының және Бурабай ауданының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27 тамыздағы № 6С-46/1 шешімі. Ақмола облысының Әділет департаментінде 2019 жылғы 4 қыркүйекте № 7355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"Щучинск қаласының, Бурабай кентінің Наурызбай батыр ауылының және Бурабай ауданының ауылдық округтерінің 2019-2021 жылдарға арналған бюджеттері туралы" 2018 жылғы 25 желтоқсандағы № 6С-37/9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7048 болып тіркелген, 2019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Щучинск қаласының 2019-2021 жылдарға арналған бюджеті осы шешімнің 1, 2 және 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600332,0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596181,0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4051,0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609189,6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-8857,6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8857,6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Бурабай кентінің 2019-2021 жылдарға арналған бюджеті осы шешімнің 4, 5 және 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125984,0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65782,0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736,0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59466,0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126899,2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- 915,2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915,2 мың теңге."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Абылайхан ауылдық округінің 2019-2021 жылдарға арналған бюджеті осы шешімнің 7, 8 және 9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18292,9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4535,2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13757,7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20962,9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- 2670,0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2670,0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Атамекен ауылдық округінің 2019-2021 жылдарға арналған бюджеті осы шешімнің 10, 11 және 12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30227,7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4440,6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25787,1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31995,1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- 1767,4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1767,4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Зеленобор ауылдық округінің 2019-2021 жылдарға арналған бюджеті осы шешімнің 15, 16 және 17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24706,2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15792,2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8869,0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31007,5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- 6301,3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6301,3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Златополье ауылдық округінің 2019-2021 жылдарға арналған бюджеті осы шешімнің 18, 19 және 20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18457,0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7404,0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–11013,0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20043,2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- 1586,2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1586,2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Қатаркөл ауылдық округінің 2019-2021 жылдарға арналған бюджеті осы шешімнің 21, 22 және 23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24641,9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12232,9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12335,0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29737,2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- 5095,3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5095,3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Кенесары ауылдық округінің 2019-2021 жылдарға арналған бюджеті осы шешімнің 24, 25 және 26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19417,4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12951,4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21103,1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- 1685,7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1685,7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Ұрымқай ауылдық округінің 2019-2021 жылдарға арналған бюджеті осы шешімнің 29, 30 және 31 қосымшаларына сәйкес, соның ішінде 2019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16889,0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7313,0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9576,0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18426,8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- 1537,8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тапшылығын қаржыландыру (профицитін пайдалану) – 1537,8 мың теңге.";</w:t>
      </w:r>
    </w:p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Ақмола облысының Әдiлет департаментiнде мемлекеттiк тiркелген күнінен бастап күшіне енедi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ХLVІ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Р.Қайдауылов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Ә.Мұздыбаев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Щучинск қаласының 2019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600332,0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596181,0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346234,0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246652,0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173037,0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9"/>
        <w:gridCol w:w="3943"/>
        <w:gridCol w:w="371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45174,0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48586,6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16514,0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12377,0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18789,6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478679,0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Қаржы активтерiмен операциялар бойынша сальдо 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-8857,6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3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8857,6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Бурабай кентінің 2019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968"/>
        <w:gridCol w:w="624"/>
        <w:gridCol w:w="7213"/>
        <w:gridCol w:w="28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8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125984,0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45251,0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14272,0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  <w:tr>
        <w:trPr>
          <w:trHeight w:val="3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5856"/>
        <w:gridCol w:w="286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126899,2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63456,2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9904,2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қалалардағы, ауылдардағы, кенттердегі, ауылдық округтерде автомобиль жолдарының жұмыс істеуін қамтамасыз ету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11094,0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28507,0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-915,2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Абылайхан ауылдық округінің 2019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20962,9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13430,1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2019 жылға арналған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31995,1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-1767,4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қосымша</w:t>
            </w:r>
          </w:p>
        </w:tc>
      </w:tr>
    </w:tbl>
    <w:bookmarkStart w:name="z2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Зеленобор ауылдық округінің 2019 жылға арналған бюджеті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15792,2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6109,2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қосымша</w:t>
            </w:r>
          </w:p>
        </w:tc>
      </w:tr>
    </w:tbl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Златополье ауылдық округінің 2019 жылға арналған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18457,0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7404,0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20043,2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-1586,2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bookmarkStart w:name="z2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Қатаркөл ауылдық округінің 2019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24641,9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29737,2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-5095,3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Кенесары ауылдық округінің 2019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996"/>
        <w:gridCol w:w="642"/>
        <w:gridCol w:w="7422"/>
        <w:gridCol w:w="25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19417,4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2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21103,1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14864,4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қосымша</w:t>
            </w:r>
          </w:p>
        </w:tc>
      </w:tr>
    </w:tbl>
    <w:bookmarkStart w:name="z3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Ұрымқай ауылдық округінің 2019 жылға арналған бюджеті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6026"/>
        <w:gridCol w:w="25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18426,8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13521,3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Қаржы активтерiмен операциялар бойынша сальдо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-1537,8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тапшылығын қаржыландыру (профицитін пайдалану)</w:t>
            </w:r>
          </w:p>
        </w:tc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6С-46/1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6С-37/9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қосымша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бюджеттен нысаналы трансферттер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7"/>
        <w:gridCol w:w="4803"/>
      </w:tblGrid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90924,2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iшiнде: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ұйымдардың қызметкерлерінің, қазыналық кәсіпорын қызметкерлерінің еңбекақысын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8884,2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739,4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және ауылдық округ бюджеттеріне әкімшілік мемлекеттік қызметшілердің жекелеген санаттарының жалақысын арттыруға,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10033,9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Щучинск қаласы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Зеленобор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Златополье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Қатаркөл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1343,9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Кенесары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Ұрымқай ауылдықокругі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абаттандыруға,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кентінің аумағын абаттандыру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кентін абаттандыру (көше жарықтандыруды ағымдағы жөндеу, санитариялық тазалау, кентті абаттандыру)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құбыры желілерін жөндеу, соның ішінде: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15006,1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Абылайхан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Озерное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2717,8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ауылдық округі әкімінің аппараты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12288,3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Атамекен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7500,0</w:t>
            </w:r>
          </w:p>
        </w:tc>
      </w:tr>
      <w:tr>
        <w:trPr>
          <w:trHeight w:val="30" w:hRule="atLeast"/>
        </w:trPr>
        <w:tc>
          <w:tcPr>
            <w:tcW w:w="7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 ауылында сыртқы су құбыры желілерін ағымдағы жөндеу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