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112de" w14:textId="3d11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ауданында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орындарының квотасын белгілеу туралы</w:t>
      </w:r>
    </w:p>
    <w:p>
      <w:pPr>
        <w:spacing w:after="0"/>
        <w:ind w:left="0"/>
        <w:jc w:val="both"/>
      </w:pPr>
      <w:r>
        <w:rPr>
          <w:rFonts w:ascii="Times New Roman"/>
          <w:b w:val="false"/>
          <w:i w:val="false"/>
          <w:color w:val="000000"/>
          <w:sz w:val="28"/>
        </w:rPr>
        <w:t>Ақмола облысы Бурабай ауданы әкімдігінің 2019 жылғы 8 қазандағы № а-10/455 қаулысы. Ақмола облысының Әділет департаментінде 2019 жылғы 11 қазанда № 7417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2014 жылғы 5 шілдедегі Қылмыстық-атқару кодексінің 18 бабының 1 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9 бабының </w:t>
      </w:r>
      <w:r>
        <w:rPr>
          <w:rFonts w:ascii="Times New Roman"/>
          <w:b w:val="false"/>
          <w:i w:val="false"/>
          <w:color w:val="000000"/>
          <w:sz w:val="28"/>
        </w:rPr>
        <w:t>7), 8), 9) тармақшаларына</w:t>
      </w:r>
      <w:r>
        <w:rPr>
          <w:rFonts w:ascii="Times New Roman"/>
          <w:b w:val="false"/>
          <w:i w:val="false"/>
          <w:color w:val="000000"/>
          <w:sz w:val="28"/>
        </w:rPr>
        <w:t xml:space="preserve">, 27 бабының </w:t>
      </w:r>
      <w:r>
        <w:rPr>
          <w:rFonts w:ascii="Times New Roman"/>
          <w:b w:val="false"/>
          <w:i w:val="false"/>
          <w:color w:val="000000"/>
          <w:sz w:val="28"/>
        </w:rPr>
        <w:t>2), 3), 4) тармақшаларына</w:t>
      </w:r>
      <w:r>
        <w:rPr>
          <w:rFonts w:ascii="Times New Roman"/>
          <w:b w:val="false"/>
          <w:i w:val="false"/>
          <w:color w:val="000000"/>
          <w:sz w:val="28"/>
        </w:rPr>
        <w:t xml:space="preserve">, Қазақстан Республикасының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13898 болып тіркелген) сәйкес, Бурабай ауданының әкiмдiгi ҚАУЛЫ ЕТЕДI:</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 xml:space="preserve">1 қосымшасына </w:t>
      </w:r>
      <w:r>
        <w:rPr>
          <w:rFonts w:ascii="Times New Roman"/>
          <w:b w:val="false"/>
          <w:i w:val="false"/>
          <w:color w:val="000000"/>
          <w:sz w:val="28"/>
        </w:rPr>
        <w:t xml:space="preserve"> сәйкес, Бурабай ауданында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 белгіленсін.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 xml:space="preserve">2 қосымшасына </w:t>
      </w:r>
      <w:r>
        <w:rPr>
          <w:rFonts w:ascii="Times New Roman"/>
          <w:b w:val="false"/>
          <w:i w:val="false"/>
          <w:color w:val="000000"/>
          <w:sz w:val="28"/>
        </w:rPr>
        <w:t xml:space="preserve"> сәйкес, Бурабай ауданында 2020 жылға арналған бас бостандығынан айыру орындарынан босатылған адамдарды жұмысқа орналастыру үшін жұмыс орындарының квотасы белгіленсін.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Бурабай ауданында 2020 жылға арналған пробация қызметінің есебінде тұрған адамдарды жұмысқа орналастыру үшін жұмыс орындарының квотасы белгіленсін.</w:t>
      </w:r>
    </w:p>
    <w:bookmarkEnd w:id="3"/>
    <w:bookmarkStart w:name="z5" w:id="4"/>
    <w:p>
      <w:pPr>
        <w:spacing w:after="0"/>
        <w:ind w:left="0"/>
        <w:jc w:val="both"/>
      </w:pPr>
      <w:r>
        <w:rPr>
          <w:rFonts w:ascii="Times New Roman"/>
          <w:b w:val="false"/>
          <w:i w:val="false"/>
          <w:color w:val="000000"/>
          <w:sz w:val="28"/>
        </w:rPr>
        <w:t>
      4. Осы қаулының орындалуын бақылау Бурабай ауданы әкімінің орынбасары М.Б.Нұрпановаға жүктелсiн.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А.Муздыбаев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2019 жылғы "___"________</w:t>
            </w:r>
            <w:r>
              <w:br/>
            </w:r>
            <w:r>
              <w:rPr>
                <w:rFonts w:ascii="Times New Roman"/>
                <w:b w:val="false"/>
                <w:i w:val="false"/>
                <w:color w:val="000000"/>
                <w:sz w:val="20"/>
              </w:rPr>
              <w:t>№ _____________қаулысына</w:t>
            </w:r>
            <w:r>
              <w:br/>
            </w:r>
            <w:r>
              <w:rPr>
                <w:rFonts w:ascii="Times New Roman"/>
                <w:b w:val="false"/>
                <w:i w:val="false"/>
                <w:color w:val="000000"/>
                <w:sz w:val="20"/>
              </w:rPr>
              <w:t>1 қосымша</w:t>
            </w:r>
          </w:p>
        </w:tc>
      </w:tr>
    </w:tbl>
    <w:bookmarkStart w:name="z8" w:id="6"/>
    <w:p>
      <w:pPr>
        <w:spacing w:after="0"/>
        <w:ind w:left="0"/>
        <w:jc w:val="left"/>
      </w:pPr>
      <w:r>
        <w:rPr>
          <w:rFonts w:ascii="Times New Roman"/>
          <w:b/>
          <w:i w:val="false"/>
          <w:color w:val="000000"/>
        </w:rPr>
        <w:t xml:space="preserve"> Бурабай ауданында 2020 жылға арналған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орындарының квотасы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1"/>
        <w:gridCol w:w="4617"/>
        <w:gridCol w:w="2805"/>
        <w:gridCol w:w="3547"/>
      </w:tblGrid>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"Казахдорстрой" жауапкершілігі шектеулі серіктестігінің Щучинск филиалы </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 "Дом отдыха Кокшетау" жауапкершілігі шектеулі серіктестігі</w:t>
            </w:r>
          </w:p>
        </w:tc>
        <w:tc>
          <w:tcPr>
            <w:tcW w:w="2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2019 жылғы "___"________</w:t>
            </w:r>
            <w:r>
              <w:br/>
            </w:r>
            <w:r>
              <w:rPr>
                <w:rFonts w:ascii="Times New Roman"/>
                <w:b w:val="false"/>
                <w:i w:val="false"/>
                <w:color w:val="000000"/>
                <w:sz w:val="20"/>
              </w:rPr>
              <w:t>№ _____________қаулысына</w:t>
            </w:r>
            <w:r>
              <w:br/>
            </w:r>
            <w:r>
              <w:rPr>
                <w:rFonts w:ascii="Times New Roman"/>
                <w:b w:val="false"/>
                <w:i w:val="false"/>
                <w:color w:val="000000"/>
                <w:sz w:val="20"/>
              </w:rPr>
              <w:t>2 қосымша</w:t>
            </w:r>
          </w:p>
        </w:tc>
      </w:tr>
    </w:tbl>
    <w:bookmarkStart w:name="z10" w:id="7"/>
    <w:p>
      <w:pPr>
        <w:spacing w:after="0"/>
        <w:ind w:left="0"/>
        <w:jc w:val="left"/>
      </w:pPr>
      <w:r>
        <w:rPr>
          <w:rFonts w:ascii="Times New Roman"/>
          <w:b/>
          <w:i w:val="false"/>
          <w:color w:val="000000"/>
        </w:rPr>
        <w:t xml:space="preserve"> Бурабай ауданында 2020 жылға арналған бас бостандығынан айыру орындарынан босатылған адамдарды жұмысқа орналастыру үшін жұмыс орындарының квотасы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2"/>
        <w:gridCol w:w="5873"/>
        <w:gridCol w:w="1912"/>
        <w:gridCol w:w="3283"/>
      </w:tblGrid>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"АгроИнвест-2015" жауапкершілігі шектеулі серіктестігі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"Кайсар-Б" жауапкершілігі шектеулі серіктестігі</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ауданы әкімдігінің</w:t>
            </w:r>
            <w:r>
              <w:br/>
            </w:r>
            <w:r>
              <w:rPr>
                <w:rFonts w:ascii="Times New Roman"/>
                <w:b w:val="false"/>
                <w:i w:val="false"/>
                <w:color w:val="000000"/>
                <w:sz w:val="20"/>
              </w:rPr>
              <w:t>2019 жылғы "___"________</w:t>
            </w:r>
            <w:r>
              <w:br/>
            </w:r>
            <w:r>
              <w:rPr>
                <w:rFonts w:ascii="Times New Roman"/>
                <w:b w:val="false"/>
                <w:i w:val="false"/>
                <w:color w:val="000000"/>
                <w:sz w:val="20"/>
              </w:rPr>
              <w:t>№ _____________қаулысына</w:t>
            </w:r>
            <w:r>
              <w:br/>
            </w:r>
            <w:r>
              <w:rPr>
                <w:rFonts w:ascii="Times New Roman"/>
                <w:b w:val="false"/>
                <w:i w:val="false"/>
                <w:color w:val="000000"/>
                <w:sz w:val="20"/>
              </w:rPr>
              <w:t>3 қосымша</w:t>
            </w:r>
          </w:p>
        </w:tc>
      </w:tr>
    </w:tbl>
    <w:bookmarkStart w:name="z12" w:id="8"/>
    <w:p>
      <w:pPr>
        <w:spacing w:after="0"/>
        <w:ind w:left="0"/>
        <w:jc w:val="left"/>
      </w:pPr>
      <w:r>
        <w:rPr>
          <w:rFonts w:ascii="Times New Roman"/>
          <w:b/>
          <w:i w:val="false"/>
          <w:color w:val="000000"/>
        </w:rPr>
        <w:t xml:space="preserve"> Бурабай ауданында 2020 жылға арналған пробация қызметінің есебінде тұрған адамдарды жұмысқа орналастыру үшін жұмыс орындарының квотасы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2"/>
        <w:gridCol w:w="3942"/>
        <w:gridCol w:w="2486"/>
        <w:gridCol w:w="4270"/>
      </w:tblGrid>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w:t>
            </w:r>
          </w:p>
        </w:tc>
      </w:tr>
      <w:tr>
        <w:trPr>
          <w:trHeight w:val="30" w:hRule="atLeast"/>
        </w:trPr>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Сәулет" жауапкершілігі шектеулі серіктестігі</w:t>
            </w:r>
          </w:p>
        </w:tc>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