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807f" w14:textId="684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2018 жылғы 24 желтоқсандағы № 6С-37/1 "2019-2021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23 қазандағы № 6С-48/1 шешімі. Ақмола облысының Әділет департаментінде 2019 жылғы 25 қазанда № 7434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"2019-2021 жылдарға арналған аудандық бюджет туралы" 2018 жылғы 24 желтоқсандағы № 6С-37/1 (Нормативтік құқықтық актілерді мемлекеттік тіркеу тізілімінде № 7034 болып тіркелген, 2019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осы шешімнің 1, 2 және 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15165700,7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2547030,6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238598,5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12365420,6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15358520,7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12479,4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17820,6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- 204976,4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204976,4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аудандық бюджетте 87878,1 мың теңге сомада облыстық бюджетке бюджеттік кредиттерді өтеу қарастырылғаны ескерілсін, соның ішінде: кондоминиум объектісінің жалпы мүлігіне жөндеуді өткізуге 68816,0 мың теңге, мамандарға әлеуметтік қолдау көрсету бойынша шараларды іске асыруға 19062,1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ХLVІІІ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Р.Қайдауылов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Ә.Мұздыбаев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қазандағы № 6С-48/1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15165700,7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2547030,6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238598,5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12365420,6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11858234,6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11858234,6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608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15358520,7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автокөлік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автокөлік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автокөлік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6243501,1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5568930,2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783237,8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759793,4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6510920,4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автокөлік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төлқұжаттарды дайындау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5187502,1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4906118,7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автокөлік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қаржы активтерді сатудан түсетін түсімдер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-204976,4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казандағы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 және бюджеттік несиелер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8707891,6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2575214,2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 жалақы мөлшерінің өзгеруіне байланысты мемлекеттік бюджет қаражаты есебінен күтіп-ұсталынатын мемлекеттік қызметкерлердің, ұйым қызметкерлерінің бөлек санаттарына қазыналық кәсіпорындардың қызметкерлерінің жалақыларын арттыруға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715698,7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қызметкерлердің бөлек санаттарына жалақыны арттыруға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566813,8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еңбекақысын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 сатып алуға және жеткізуге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ат. ОМ ғимараты бөлігінің төбесін ағымдағы жөндеуге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арасында денсаулықты және өмірлік дағдыларды қалыптастыру және өзіне өзі қол жұмсаудың алдын алу бағдарламасын енгізуге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ауданың Щучинск қаласының № 9 мектеп гимназиясына "Үздік орта білім беру ұйымы" грантын беруге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(облстық маңызы бар қала) жұмыспен қамту, әлеуметтік бағдарламалар және азаматтардың хал-актілерін тіркеу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480523,8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59285,3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үкіметпен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гранттар, соның ішінде табысы аз көпбалалы отбасыларға, табысы аз еңбекке қабілетті мүгедектерге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 агенттіктері арқылы жұмысқа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жұмыстар бойынша кеңесшілерді және халықты жұмыспен қамту орталықтарында асистенттерді енгізуге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реттік қуыс тетіктермен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шығарудың 30 жылдығына бір реттік материалдық көмекті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 туындаған кезде табысы ең төменгі күнкөріс деңгейінен аспайтын көп балалы отбасыларға өтініш бойынша біржолғы әлеуметтік көмек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мөлшерін арттыру үшін жалақысы төмен қызметкерлердің салық жүктемесін төмендетуге байланысты шығындарды өтеуге - мемлекеттік атаулы әлеуметтік көмек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 үшін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597610,9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жылыту маусымынан өткізуге және аяқтауға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маусымына дайындауға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222610,9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 Бор-Мәдениет" (27 км) автожолын орташа жөндеу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 (көше жарығын ағымдағы жөндеу кентті санитарлық тазалау және абаттандыру)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көше-жол желілерін ағымдағы жөндеу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коммуналдық тұрғын үй қорының тұрғын үйлерін сатып алуға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насаналы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6102377,4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6052377,4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 8Д учаскесі мекенжайы бойынша бес қабатты 45 пәтерлі тұрғын үйді абаттандыру және сыртқы желілерді салу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абаттандыру және салу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су бұру коллектордың (3 кезек) желісі мен кәріздік сорғы станциясы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ауылында су бұру желілері мен объектілерін салу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 коллекторының құрылысы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 су құбыры желілерін салу (4 кезек)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су бұру желілерін және объектілерін қайта жаңарту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1362903,0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Щучинск қаласында магистральдық су құбыры желілерін (4 кезек) салу және қайта жаңарту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нөсерлі кәрізінің құрылысы (12 км)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Щучье көлінің айналасында орналасқан сауықтыратын орындарға сумен жабдықтау және су бұру құрылысы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көлі маңында орналасқан балалар сауықтыру орталықтарының су құбырының құрылысы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Щучинск қаласында кварталіші кәріздік желілерін салу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жылу желілерін салу, Бурабай ауданы ІІ кезек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антенна-діңгек құрылысын электрмен жабдықтау және электр желілеріне қосу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Сейфулин көш. көше жарығын салу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 Горный шағын ауданында 800 орынға арналған мектепке керіберіс жол салу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казандағы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бюджеттерге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7"/>
        <w:gridCol w:w="4573"/>
      </w:tblGrid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есебiнен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мөлшерінің өзгеруіне байланысты азаматтық қызметшілердің жекелеген санаттарының, мемлекеттік бюджет қаражаты есебінен ұсталатын ұйымдардың қызметкерлерінің, қазыналық кәсіпорын қызметкерлерінің еңбекақысын арттыруға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