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1c0d" w14:textId="c8a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Бурабай ауданы Бурабай кентінің аумағында стационарлық емес сауда объектілерін орналастыру орындарын бекіту туралы" Бурабай ауданы әкімдігінің 2018 жылғы 7 маусымдағы № а-6/216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25 қарашадағы № а-11/534 қаулысы. Ақмола облысының Әділет департаментінде 2019 жылғы 29 қарашада № 7534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әкімдігінің "Ақмола облысы Бурабай ауданы Бурабай кентінің аумағында стационарлық емес сауда объектілерін орналастыру орындарын бекіту туралы" 2018 жылғы 7 маусымдағы № а-6/216 (Нормативтік құқықтық актілерді мемлекеттік тіркеу тізілімінде № 6699 болып тіркелген, 2018 жылғы 9 шілдедегі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Бурабай ауданының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министрлігінің Тауарлар 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көрсетілетін қызметтердің сапасы 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қауіпсіздігін бақылау комитеті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тауарлар мен көрсетілетін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қызметтердің сапасы мен қауіпсіздігін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департаментінің Бурабай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тауарлар мен көрсетілетін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қызметтердің сапасы мен қауіпсіздігін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