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7f3f" w14:textId="a407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Ақмола облысы Бурабай аудандық мәслихатының 2019 жылғы 24 желтоқсандағы № 6С-52/1 шешімі. Ақмола облысының Әділет департаментінде 2020 жылғы 8 қаңтарда № 7611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аудандық бюджет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15285299,5 мың теңге, оның ішінде:</w:t>
      </w:r>
    </w:p>
    <w:p>
      <w:pPr>
        <w:spacing w:after="0"/>
        <w:ind w:left="0"/>
        <w:jc w:val="both"/>
      </w:pPr>
      <w:r>
        <w:rPr>
          <w:rFonts w:ascii="Times New Roman"/>
          <w:b w:val="false"/>
          <w:i w:val="false"/>
          <w:color w:val="000000"/>
          <w:sz w:val="28"/>
        </w:rPr>
        <w:t>
      салықтық түсімдер – 2548201,2 мың теңге;</w:t>
      </w:r>
    </w:p>
    <w:p>
      <w:pPr>
        <w:spacing w:after="0"/>
        <w:ind w:left="0"/>
        <w:jc w:val="both"/>
      </w:pPr>
      <w:r>
        <w:rPr>
          <w:rFonts w:ascii="Times New Roman"/>
          <w:b w:val="false"/>
          <w:i w:val="false"/>
          <w:color w:val="000000"/>
          <w:sz w:val="28"/>
        </w:rPr>
        <w:t>
      салықтық емес түсімдер – 28470,8 мың теңге;</w:t>
      </w:r>
    </w:p>
    <w:p>
      <w:pPr>
        <w:spacing w:after="0"/>
        <w:ind w:left="0"/>
        <w:jc w:val="both"/>
      </w:pPr>
      <w:r>
        <w:rPr>
          <w:rFonts w:ascii="Times New Roman"/>
          <w:b w:val="false"/>
          <w:i w:val="false"/>
          <w:color w:val="000000"/>
          <w:sz w:val="28"/>
        </w:rPr>
        <w:t>
      негізгі капиталды сатудан түсетін түсімдер – 145993,0 мың теңге;</w:t>
      </w:r>
    </w:p>
    <w:p>
      <w:pPr>
        <w:spacing w:after="0"/>
        <w:ind w:left="0"/>
        <w:jc w:val="both"/>
      </w:pPr>
      <w:r>
        <w:rPr>
          <w:rFonts w:ascii="Times New Roman"/>
          <w:b w:val="false"/>
          <w:i w:val="false"/>
          <w:color w:val="000000"/>
          <w:sz w:val="28"/>
        </w:rPr>
        <w:t>
      трансферттердің түсімдері – 12562634,5 мың теңге;</w:t>
      </w:r>
    </w:p>
    <w:p>
      <w:pPr>
        <w:spacing w:after="0"/>
        <w:ind w:left="0"/>
        <w:jc w:val="both"/>
      </w:pPr>
      <w:r>
        <w:rPr>
          <w:rFonts w:ascii="Times New Roman"/>
          <w:b w:val="false"/>
          <w:i w:val="false"/>
          <w:color w:val="000000"/>
          <w:sz w:val="28"/>
        </w:rPr>
        <w:t>
      2) шығындар –18904478,1 мың теңге;</w:t>
      </w:r>
    </w:p>
    <w:p>
      <w:pPr>
        <w:spacing w:after="0"/>
        <w:ind w:left="0"/>
        <w:jc w:val="both"/>
      </w:pPr>
      <w:r>
        <w:rPr>
          <w:rFonts w:ascii="Times New Roman"/>
          <w:b w:val="false"/>
          <w:i w:val="false"/>
          <w:color w:val="000000"/>
          <w:sz w:val="28"/>
        </w:rPr>
        <w:t>
      3) таза бюджеттік кредиттеу – 78454,2 мың теңге, оның ішінде:</w:t>
      </w:r>
    </w:p>
    <w:p>
      <w:pPr>
        <w:spacing w:after="0"/>
        <w:ind w:left="0"/>
        <w:jc w:val="both"/>
      </w:pPr>
      <w:r>
        <w:rPr>
          <w:rFonts w:ascii="Times New Roman"/>
          <w:b w:val="false"/>
          <w:i w:val="false"/>
          <w:color w:val="000000"/>
          <w:sz w:val="28"/>
        </w:rPr>
        <w:t>
      бюджеттік кредиттер – 99204,3 мың теңге;</w:t>
      </w:r>
    </w:p>
    <w:p>
      <w:pPr>
        <w:spacing w:after="0"/>
        <w:ind w:left="0"/>
        <w:jc w:val="both"/>
      </w:pPr>
      <w:r>
        <w:rPr>
          <w:rFonts w:ascii="Times New Roman"/>
          <w:b w:val="false"/>
          <w:i w:val="false"/>
          <w:color w:val="000000"/>
          <w:sz w:val="28"/>
        </w:rPr>
        <w:t>
      бюджеттік кредиттерді өтеу – 20750,1 мың теңге;</w:t>
      </w:r>
    </w:p>
    <w:p>
      <w:pPr>
        <w:spacing w:after="0"/>
        <w:ind w:left="0"/>
        <w:jc w:val="both"/>
      </w:pPr>
      <w:r>
        <w:rPr>
          <w:rFonts w:ascii="Times New Roman"/>
          <w:b w:val="false"/>
          <w:i w:val="false"/>
          <w:color w:val="000000"/>
          <w:sz w:val="28"/>
        </w:rPr>
        <w:t>
      4) қаржы активтерімен операциялар бойынша сальдо – 33875,0 мың теңге, оның ішінде:</w:t>
      </w:r>
    </w:p>
    <w:p>
      <w:pPr>
        <w:spacing w:after="0"/>
        <w:ind w:left="0"/>
        <w:jc w:val="both"/>
      </w:pPr>
      <w:r>
        <w:rPr>
          <w:rFonts w:ascii="Times New Roman"/>
          <w:b w:val="false"/>
          <w:i w:val="false"/>
          <w:color w:val="000000"/>
          <w:sz w:val="28"/>
        </w:rPr>
        <w:t>
      қаржы активтерін сатып алу – 33875,0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- 3731507,8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3731507,8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11.12.2020 </w:t>
      </w:r>
      <w:r>
        <w:rPr>
          <w:rFonts w:ascii="Times New Roman"/>
          <w:b w:val="false"/>
          <w:i w:val="false"/>
          <w:color w:val="000000"/>
          <w:sz w:val="28"/>
        </w:rPr>
        <w:t>№ 6С-69/5</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жылға арналған аудандық бюджетте 4125965,0 мың теңге сомасында облыстық бюджеттен берілетін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3. 2020 жылға арналған аудандық бюджетте Щучинск қаласының бюджетінен 151071,0 мың теңге сомасында бюджеттік алып қоюлар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2020 жылға арналған аудандық бюджеттің түсімдерінің құрамында облыстық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4"/>
    <w:bookmarkStart w:name="z6" w:id="5"/>
    <w:p>
      <w:pPr>
        <w:spacing w:after="0"/>
        <w:ind w:left="0"/>
        <w:jc w:val="both"/>
      </w:pPr>
      <w:r>
        <w:rPr>
          <w:rFonts w:ascii="Times New Roman"/>
          <w:b w:val="false"/>
          <w:i w:val="false"/>
          <w:color w:val="000000"/>
          <w:sz w:val="28"/>
        </w:rPr>
        <w:t>
      5. 2020 жылға арналған аудандық бюджетте 131911,0 мың теңге сомасында аудандық бюджеттен Бурабай кентінің, ауылдық округтердің бюджеттеріне берілетін субвенциялар көлемі қарастырылғаны ескерілсін, соның ішінде:</w:t>
      </w:r>
    </w:p>
    <w:bookmarkEnd w:id="5"/>
    <w:p>
      <w:pPr>
        <w:spacing w:after="0"/>
        <w:ind w:left="0"/>
        <w:jc w:val="both"/>
      </w:pPr>
      <w:r>
        <w:rPr>
          <w:rFonts w:ascii="Times New Roman"/>
          <w:b w:val="false"/>
          <w:i w:val="false"/>
          <w:color w:val="000000"/>
          <w:sz w:val="28"/>
        </w:rPr>
        <w:t>
      Бурабай кентіне 6079,0 мың теңге;</w:t>
      </w:r>
    </w:p>
    <w:p>
      <w:pPr>
        <w:spacing w:after="0"/>
        <w:ind w:left="0"/>
        <w:jc w:val="both"/>
      </w:pPr>
      <w:r>
        <w:rPr>
          <w:rFonts w:ascii="Times New Roman"/>
          <w:b w:val="false"/>
          <w:i w:val="false"/>
          <w:color w:val="000000"/>
          <w:sz w:val="28"/>
        </w:rPr>
        <w:t>
      Абылайхан ауылдық округіне 12603,0 мың теңге;</w:t>
      </w:r>
    </w:p>
    <w:p>
      <w:pPr>
        <w:spacing w:after="0"/>
        <w:ind w:left="0"/>
        <w:jc w:val="both"/>
      </w:pPr>
      <w:r>
        <w:rPr>
          <w:rFonts w:ascii="Times New Roman"/>
          <w:b w:val="false"/>
          <w:i w:val="false"/>
          <w:color w:val="000000"/>
          <w:sz w:val="28"/>
        </w:rPr>
        <w:t>
      Веденов ауылдық округіне 15050,0 мың теңге;</w:t>
      </w:r>
    </w:p>
    <w:p>
      <w:pPr>
        <w:spacing w:after="0"/>
        <w:ind w:left="0"/>
        <w:jc w:val="both"/>
      </w:pPr>
      <w:r>
        <w:rPr>
          <w:rFonts w:ascii="Times New Roman"/>
          <w:b w:val="false"/>
          <w:i w:val="false"/>
          <w:color w:val="000000"/>
          <w:sz w:val="28"/>
        </w:rPr>
        <w:t>
      Зеленобор ауылдық округіне 15343,0 мың теңге;</w:t>
      </w:r>
    </w:p>
    <w:p>
      <w:pPr>
        <w:spacing w:after="0"/>
        <w:ind w:left="0"/>
        <w:jc w:val="both"/>
      </w:pPr>
      <w:r>
        <w:rPr>
          <w:rFonts w:ascii="Times New Roman"/>
          <w:b w:val="false"/>
          <w:i w:val="false"/>
          <w:color w:val="000000"/>
          <w:sz w:val="28"/>
        </w:rPr>
        <w:t>
      Златополье ауылдық округіне 13666,0 мың теңге;</w:t>
      </w:r>
    </w:p>
    <w:p>
      <w:pPr>
        <w:spacing w:after="0"/>
        <w:ind w:left="0"/>
        <w:jc w:val="both"/>
      </w:pPr>
      <w:r>
        <w:rPr>
          <w:rFonts w:ascii="Times New Roman"/>
          <w:b w:val="false"/>
          <w:i w:val="false"/>
          <w:color w:val="000000"/>
          <w:sz w:val="28"/>
        </w:rPr>
        <w:t>
      Қатаркөл ауылдық округіне 10182,0 мың теңге;</w:t>
      </w:r>
    </w:p>
    <w:p>
      <w:pPr>
        <w:spacing w:after="0"/>
        <w:ind w:left="0"/>
        <w:jc w:val="both"/>
      </w:pPr>
      <w:r>
        <w:rPr>
          <w:rFonts w:ascii="Times New Roman"/>
          <w:b w:val="false"/>
          <w:i w:val="false"/>
          <w:color w:val="000000"/>
          <w:sz w:val="28"/>
        </w:rPr>
        <w:t>
      Кенесары ауылдық округіне 15303,0 мың теңге;</w:t>
      </w:r>
    </w:p>
    <w:p>
      <w:pPr>
        <w:spacing w:after="0"/>
        <w:ind w:left="0"/>
        <w:jc w:val="both"/>
      </w:pPr>
      <w:r>
        <w:rPr>
          <w:rFonts w:ascii="Times New Roman"/>
          <w:b w:val="false"/>
          <w:i w:val="false"/>
          <w:color w:val="000000"/>
          <w:sz w:val="28"/>
        </w:rPr>
        <w:t>
      Атамекен ауылдық округіне 15209,0 мың теңге;</w:t>
      </w:r>
    </w:p>
    <w:p>
      <w:pPr>
        <w:spacing w:after="0"/>
        <w:ind w:left="0"/>
        <w:jc w:val="both"/>
      </w:pPr>
      <w:r>
        <w:rPr>
          <w:rFonts w:ascii="Times New Roman"/>
          <w:b w:val="false"/>
          <w:i w:val="false"/>
          <w:color w:val="000000"/>
          <w:sz w:val="28"/>
        </w:rPr>
        <w:t>
      Ұрымқай ауылдық округіне 13361,0 мың теңге;</w:t>
      </w:r>
    </w:p>
    <w:p>
      <w:pPr>
        <w:spacing w:after="0"/>
        <w:ind w:left="0"/>
        <w:jc w:val="both"/>
      </w:pPr>
      <w:r>
        <w:rPr>
          <w:rFonts w:ascii="Times New Roman"/>
          <w:b w:val="false"/>
          <w:i w:val="false"/>
          <w:color w:val="000000"/>
          <w:sz w:val="28"/>
        </w:rPr>
        <w:t>
      Успеноьюрев ауылдық округіне 15115,0 мың теңге.</w:t>
      </w:r>
    </w:p>
    <w:bookmarkStart w:name="z7" w:id="6"/>
    <w:p>
      <w:pPr>
        <w:spacing w:after="0"/>
        <w:ind w:left="0"/>
        <w:jc w:val="both"/>
      </w:pPr>
      <w:r>
        <w:rPr>
          <w:rFonts w:ascii="Times New Roman"/>
          <w:b w:val="false"/>
          <w:i w:val="false"/>
          <w:color w:val="000000"/>
          <w:sz w:val="28"/>
        </w:rPr>
        <w:t xml:space="preserve">
      6. 2020 жылға арналған аудандық бюджет шығындарының құрамында Щучинск қаласының, Бурабай кентінің және ауылдық округтердің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w:t>
      </w:r>
    </w:p>
    <w:bookmarkEnd w:id="6"/>
    <w:p>
      <w:pPr>
        <w:spacing w:after="0"/>
        <w:ind w:left="0"/>
        <w:jc w:val="both"/>
      </w:pPr>
      <w:r>
        <w:rPr>
          <w:rFonts w:ascii="Times New Roman"/>
          <w:b w:val="false"/>
          <w:i w:val="false"/>
          <w:color w:val="000000"/>
          <w:sz w:val="28"/>
        </w:rPr>
        <w:t>
      Көрсетілген нысаналы трансферттер сомаларын бөлу аудан әкімдігінің қаулысымен анықталады.</w:t>
      </w:r>
    </w:p>
    <w:bookmarkStart w:name="z8" w:id="7"/>
    <w:p>
      <w:pPr>
        <w:spacing w:after="0"/>
        <w:ind w:left="0"/>
        <w:jc w:val="both"/>
      </w:pPr>
      <w:r>
        <w:rPr>
          <w:rFonts w:ascii="Times New Roman"/>
          <w:b w:val="false"/>
          <w:i w:val="false"/>
          <w:color w:val="000000"/>
          <w:sz w:val="28"/>
        </w:rPr>
        <w:t>
      7. 2020 жылға арналған ауданның жергілікті атқарушы органының резерві 121011,9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Бурабай аудандық мәслихатының 11.12.2020 </w:t>
      </w:r>
      <w:r>
        <w:rPr>
          <w:rFonts w:ascii="Times New Roman"/>
          <w:b w:val="false"/>
          <w:i w:val="false"/>
          <w:color w:val="000000"/>
          <w:sz w:val="28"/>
        </w:rPr>
        <w:t>№ 6С-69/5</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қызметтердің осы түрлерімен қалалық жағдайда айналысатын мамандардың жалақылары мен мөлшерлемелерімен салыстырғанда жиырма бес пайызға жоғарылатылған лауазымдық жалақылар мен тарифтік мөлшерлемелер қарастырылсын.</w:t>
      </w:r>
    </w:p>
    <w:bookmarkEnd w:id="8"/>
    <w:bookmarkStart w:name="z10" w:id="9"/>
    <w:p>
      <w:pPr>
        <w:spacing w:after="0"/>
        <w:ind w:left="0"/>
        <w:jc w:val="both"/>
      </w:pPr>
      <w:r>
        <w:rPr>
          <w:rFonts w:ascii="Times New Roman"/>
          <w:b w:val="false"/>
          <w:i w:val="false"/>
          <w:color w:val="000000"/>
          <w:sz w:val="28"/>
        </w:rPr>
        <w:t xml:space="preserve">
      9. 2020 жылға арналған аудандық бюджетті атқару кезінде секвестрге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10. Осы шешiм Ақмола облысының Әдiлет департаментiнде мемлекеттiк тiркелген күнінен бастап күшіне енедi және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мәслихаттың</w:t>
            </w:r>
            <w:r>
              <w:br/>
            </w:r>
            <w:r>
              <w:rPr>
                <w:rFonts w:ascii="Times New Roman"/>
                <w:b w:val="false"/>
                <w:i/>
                <w:color w:val="000000"/>
                <w:sz w:val="20"/>
              </w:rPr>
              <w:t>LІІ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Р.Кайдаулов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6С-52/1 шешіміне</w:t>
            </w:r>
            <w:r>
              <w:br/>
            </w:r>
            <w:r>
              <w:rPr>
                <w:rFonts w:ascii="Times New Roman"/>
                <w:b w:val="false"/>
                <w:i w:val="false"/>
                <w:color w:val="000000"/>
                <w:sz w:val="20"/>
              </w:rPr>
              <w:t>1 қосымша</w:t>
            </w:r>
          </w:p>
        </w:tc>
      </w:tr>
    </w:tbl>
    <w:bookmarkStart w:name="z13" w:id="11"/>
    <w:p>
      <w:pPr>
        <w:spacing w:after="0"/>
        <w:ind w:left="0"/>
        <w:jc w:val="left"/>
      </w:pPr>
      <w:r>
        <w:rPr>
          <w:rFonts w:ascii="Times New Roman"/>
          <w:b/>
          <w:i w:val="false"/>
          <w:color w:val="000000"/>
        </w:rPr>
        <w:t xml:space="preserve"> 2020 жылға арналған аудандық бюджет</w:t>
      </w:r>
    </w:p>
    <w:bookmarkEnd w:id="11"/>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11.12.2020 </w:t>
      </w:r>
      <w:r>
        <w:rPr>
          <w:rFonts w:ascii="Times New Roman"/>
          <w:b w:val="false"/>
          <w:i w:val="false"/>
          <w:color w:val="ff0000"/>
          <w:sz w:val="28"/>
        </w:rPr>
        <w:t>№ 6С-69/5</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15285299,5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2548201,2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1502918,2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1502918,2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835364,0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12562634,5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260631,5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260631,5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12302003,0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12302003,0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9"/>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18904478,1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119673,5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44086,6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8139406,0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8139278,7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5924427,3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820854,4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1024155,4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700025,5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688335,4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216998,1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6407266,7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3737589,6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279485,7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3423442,5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2579197,1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443369,7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638292,8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491320,4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344726,4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440033,1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69936,8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53242,7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41309,5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2459519,7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2459519,7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135171,5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1760710,9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178418,0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121011,9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121011,9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57406,1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132904,5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132904,5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132904,5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-3731507,8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3731507,8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6С-52/1 шешіміне</w:t>
            </w:r>
            <w:r>
              <w:br/>
            </w:r>
            <w:r>
              <w:rPr>
                <w:rFonts w:ascii="Times New Roman"/>
                <w:b w:val="false"/>
                <w:i w:val="false"/>
                <w:color w:val="000000"/>
                <w:sz w:val="20"/>
              </w:rPr>
              <w:t>2 қосымша</w:t>
            </w:r>
          </w:p>
        </w:tc>
      </w:tr>
    </w:tbl>
    <w:bookmarkStart w:name="z15" w:id="12"/>
    <w:p>
      <w:pPr>
        <w:spacing w:after="0"/>
        <w:ind w:left="0"/>
        <w:jc w:val="left"/>
      </w:pPr>
      <w:r>
        <w:rPr>
          <w:rFonts w:ascii="Times New Roman"/>
          <w:b/>
          <w:i w:val="false"/>
          <w:color w:val="000000"/>
        </w:rPr>
        <w:t xml:space="preserve"> 2021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11441430,0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2987588,0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1725684,0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1725684,0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7960422,0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7960422,0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279"/>
        <w:gridCol w:w="1280"/>
        <w:gridCol w:w="5331"/>
        <w:gridCol w:w="34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11441430,0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310609,0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және дамыту, мемлекеттік жоспарлау, бюджетті орындау және коммуналдық меншігін басқару саласындағы мемлекеттік саясатты іске асыру жөніндегі қызметтер)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40896,0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өткізу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 сәулет және қала құрылысы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қатынастарын реттеу, сәулет және қала құрылысы саласындағы мемлекеттік саясатты іске асыру жөніндегі қызметтер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алулар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активтерді басқару және сатып алу саласындағы мемлекеттік саясатты іске асыру жөніндегі қызметтер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мүлікті басқару, жекешелендіруден кейінгі қызмет және осыған байланысты дауларды реттеу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автокөлік жолдары және тұрғын үй инспекциясы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азаматтардың хал-актілерін тіркеу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55747,0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азаматтардың хал-актілерін тіркеу саласындағы мемлекеттік саясатты іске асыру жөніндегі қызметтер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55747,0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міндеттілік атқару шеберіндегі іс-шаралар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мекендердегі өрттердің алдын алу және оларды сөндіру жөніндегі іс-шаралар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автокөлік жолдары және тұрғын үй инспекциясы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5125822,0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5125822,0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 мемлекеттік саясатты жүзеге асыру бойынша қызметтер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18535,0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беруді оқыту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3958335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152710,0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47135,0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мектепке дейінгі ұйымдарында мемлекеттік білім беру тапсырысын жүзеге асыру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778622,0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мекмелер мен ұйымдардың күрдел ішығындары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Әллеуметтік көмек және әлеуметтік қамсыздандыру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291705,0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(сәбиді) күтіп-ұстау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азаматтардың хал-актілерін тіркеу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284722,0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оқытылатын мүгедек-балалрды материалдық қамтамасыз ету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санаттарына әлеуметтік көмек</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мұқтаж азаматтарға әлеуметтік көмекті көрсету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және жеткізу бойынша қызметтерге ақы төлеу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 қызметін қамтамасыз ету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5150736,0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автокөлік жолдары және тұрғын үй инспекциясы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873925,0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345924,0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жұмыс істеуі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540319,0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4255493,0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 және (немесе) салу, қайта жаңарту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4136493,0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261322,0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194546,0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мәдениет саласында мемлекеттік саясатты іске асыру бойынша қызметтер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97634,0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мемлекеттіке саясатты іске асыру бойынша қызметтер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жарыстарды өткізу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және дін ісі жөнінде бөлімі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бойынша қызметтер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 саласында іс-шараларды іске асыру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57904,0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қолдауды көрсету бойынша шараларды іске асыру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саласында мемлекеттік саясатты іске асыру бойынша қызметтер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 сәулет және қала құрылысы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жер-шаруашылық орналастыру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 мемлекеттік саясатты іске асыру бойынша қызметтер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 сәулет және қала құрылысы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35107,0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автокөлік жолдары және тұрғын үй инспекциясы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35107,0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35107,0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сыйаылар мен қарыздар бойынша басқа да төлемдерді төлеу бойынша жергілікті атқарушы органның берешегіне қызмет көрсету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6С-52/1 шешіміне</w:t>
            </w:r>
            <w:r>
              <w:br/>
            </w:r>
            <w:r>
              <w:rPr>
                <w:rFonts w:ascii="Times New Roman"/>
                <w:b w:val="false"/>
                <w:i w:val="false"/>
                <w:color w:val="000000"/>
                <w:sz w:val="20"/>
              </w:rPr>
              <w:t>3 қосымша</w:t>
            </w:r>
          </w:p>
        </w:tc>
      </w:tr>
    </w:tbl>
    <w:bookmarkStart w:name="z17" w:id="13"/>
    <w:p>
      <w:pPr>
        <w:spacing w:after="0"/>
        <w:ind w:left="0"/>
        <w:jc w:val="left"/>
      </w:pPr>
      <w:r>
        <w:rPr>
          <w:rFonts w:ascii="Times New Roman"/>
          <w:b/>
          <w:i w:val="false"/>
          <w:color w:val="000000"/>
        </w:rPr>
        <w:t xml:space="preserve"> 2022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8218149,0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3133940,0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1810541,0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1810541,0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1040992,0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1040992,0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4937875,0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376167,0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376167,0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4561708,0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4561708,0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316"/>
        <w:gridCol w:w="1316"/>
        <w:gridCol w:w="5482"/>
        <w:gridCol w:w="32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8218149,0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310609,0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және дамыту, мемлекеттік жоспарлау, бюджетті орындау және коммуналдық меншігін басқару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40896,0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өткізу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қатынастарын реттеу, сәулет және қала құрылысы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алулар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активтерді басқару және сатып алу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мүлікті басқару, жекешелендіруден кейінгі қызмет және осыған байланысты дауларды реттеу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автокөлік жолдары және тұрғын үй инспекциясы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азаматтардың хал-актілерін тіркеу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55747,0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азаматтардың хал-актілерін тіркеу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55747,0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міндеттілік атқару шеберіндегі іс-шаралар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мекендердегі өрттердің алдын алу және оларды сөндіру жөніндегі іс-шаралар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автокөлік жолдары және тұрғын үй инспекциясы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5125822,0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5125822,0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 мемлекеттік саясатты жүзеге асыру бойынша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18535,0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беруді оқыту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3958335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101661,0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152710,0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47135,0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мектепке дейінгі ұйымдарында мемлекеттік білім беру тапсырысын жүзеге асыру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778622,0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мекмелер мен ұйымдардың күрдел ішығындары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33243,0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Әллеуметтік көмек және әлеуметтік қамсыздандыру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291705,0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(сәбиді) күтіп-ұстау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азаматтардың хал-актілерін тіркеу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284722,0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оқытылатын мүгедек-балалрды материалдық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санаттарына әлеуметтік көмек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58102,0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мұқтаж азаматтарға әлеуметтік көмекті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102792,0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38571,0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және жеткізу бойынша қызметтерге ақы төлеу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 қызметін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1879712,0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автокөлік жолдары және тұрғын үй инспекциясы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827677,0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299676,0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жұмыс істеуі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540319,0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1052035,0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 және (немесе) салу, қайта жаңарту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814035,0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271322,0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194546,0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тәлдерді дамыту және мәдениет саласында мемлекеттік саясатты іске асыру бойынша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97634,0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мемлекеттіке саясатты іске асыру бойынша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жарыстарды өткізу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және дін ісі жөнінде бөлімі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38473,0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бойынша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 саласында іс-шараларды іске асыру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57904,0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қолдауды көрсету бойынша шараларды іске асыру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саласында мемлекеттік саясатты іске асыру бойынша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 сәулет және қала құрылысы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22873,0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 мемлекеттік саясатты іске асыру бойынша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автокөлік жолдары және тұрғын үй инспекциясы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35107,0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сыйақылар мен қарыздар бойынша басқа да төлемдерді төлеу бойынша жергілікті атқарушы органның берешегіне қызмет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89746,0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89746,0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89746,0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89746,0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6С-52/1 шешіміне</w:t>
            </w:r>
            <w:r>
              <w:br/>
            </w:r>
            <w:r>
              <w:rPr>
                <w:rFonts w:ascii="Times New Roman"/>
                <w:b w:val="false"/>
                <w:i w:val="false"/>
                <w:color w:val="000000"/>
                <w:sz w:val="20"/>
              </w:rPr>
              <w:t>4 қосымша</w:t>
            </w:r>
          </w:p>
        </w:tc>
      </w:tr>
    </w:tbl>
    <w:bookmarkStart w:name="z19" w:id="14"/>
    <w:p>
      <w:pPr>
        <w:spacing w:after="0"/>
        <w:ind w:left="0"/>
        <w:jc w:val="left"/>
      </w:pPr>
      <w:r>
        <w:rPr>
          <w:rFonts w:ascii="Times New Roman"/>
          <w:b/>
          <w:i w:val="false"/>
          <w:color w:val="000000"/>
        </w:rPr>
        <w:t xml:space="preserve"> 2020 жылға арналған облыстық бюджеттен нысаналы трансферттер мен бюджеттік кредиттер</w:t>
      </w:r>
    </w:p>
    <w:bookmarkEnd w:id="14"/>
    <w:p>
      <w:pPr>
        <w:spacing w:after="0"/>
        <w:ind w:left="0"/>
        <w:jc w:val="both"/>
      </w:pPr>
      <w:r>
        <w:rPr>
          <w:rFonts w:ascii="Times New Roman"/>
          <w:b w:val="false"/>
          <w:i w:val="false"/>
          <w:color w:val="ff0000"/>
          <w:sz w:val="28"/>
        </w:rPr>
        <w:t xml:space="preserve">
      Ескерту. 4-қосымша жаңа редакцияда – Ақмола облысы Бурабай аудандық мәслихатының 11.12.2020 </w:t>
      </w:r>
      <w:r>
        <w:rPr>
          <w:rFonts w:ascii="Times New Roman"/>
          <w:b w:val="false"/>
          <w:i w:val="false"/>
          <w:color w:val="ff0000"/>
          <w:sz w:val="28"/>
        </w:rPr>
        <w:t>№ 6С-69/5</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5"/>
        <w:gridCol w:w="3595"/>
      </w:tblGrid>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11773611,1</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барлығы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8176038,0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4216366,2</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1911761,8</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педагогтерінің еңбекақысын ұлғайтуға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71185,0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педагогтеріне біліктілік санаты үшін қосымша ақы төлеуге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 жан басына шаққандағы қаржыландыруды сынақтан өткізуге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еңбекақысын ұлғайтуға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600398,5</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педагогтеріне біліктілік санаты үшін қосымша ақы төлеуге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354856,8</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 сыныптарын ашуға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отбасылардағы мектеп оқушыларын ыстық тамақпен қамтамасыз етуге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9617,9</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оқушыларын ыстық тамақпен қамтамасыз етуге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8154,1</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отбасылардағы мектеп оқушыларын мектеп формасымен және кеңсе тауарларымен қамтамасыз етуге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16872,5</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денсаулық пен өмірлік дағдыларды қалыптастыру және суицидтің алдын алу" бағдарламасын енгізуге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компьютерлер сатып алуға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24098,3</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үшін мектеп автобустарын сатып алу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29889,0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робототехника кабинеттерін сатып алуға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7651,4</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орталықтарды жабдықтауға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педагог қызметкерлерінің ұзақтығы 42 күнтізбелік күн жыл сайынғы ақылы еңбек демалысын 56 күнге дейін ұлғайтуға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7659,8</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берудің оқу бағдарламаларын іске асыратын білім беру ұйымдарының мұғалімдеріне жаңартылған білім беру мазмұны жағдайындағы жұмысы үшін қосымша ақы төлеуге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536686,5</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педагог-психологтарының лауазымдық жалақыларының мөлшерін ұлғайтуға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мұғалімдерге қосымша ақы төлеуге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мұғалімдерге тәлімгерлік үшін мұғалімдерге қосымша ақы төлеуге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қызметкерлеріне сынып жетекшілігі үшін қосымша ақыны ұлғайтуға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қызметкерлеріне дәптерлер мен жазбаша жұмыстарды тексергені үшін қосымша ақыны ұлғайтуға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 қызметкерлерінің ұзақтығы күнтізбелік 42 күн жыл сайынғы ақылы еңбек демалысын 56 күнге дейін ұлғайтуға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11095,0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Щучинск қаласының № 11 IT мектеп-лицейі" коммуналдық мемлекеттік мекемесін күтіп-ұстауға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сыныптардың педагогтеріне жалақы төлеуге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69226,0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әлеуметтік бағдарламалар және азаматтық хал актілерін тіркеу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499937,1</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 оның ішінде: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202564,1</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100525,0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кепілдендірілген әлеуметтік пакетке, оның ішінде төтенше жағдайға байланысты азық-түлік-тұрмыстық жиынтықтармен қамтамасыз етуге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102039,1</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22679,0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құралдарымен қамтамасыз ету нормаларын ұлғайтуға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(орын толтырушы) құралдар тізбесін кеңейтуге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49358,0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23028,0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азаматтарға және қоныс аударуға жәрдем көрсететін жұмыс берушілерге мемлекеттік қолдау шараларын көрсетуге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 балалы отбасылардың мүшелері, аз қамтылған еңбекке қабілетті мүгедектер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қорғаудың мемлекеттік ұйымдарында арнаулы әлеуметтік қызмет көрсететін қызметкерлердің жалақысына қосымша ақы белгілеуге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іске асыруға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шығыстарын өтеу бойынша субсидияларға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 мен көп балалы отбасылардан шыққан балалардың жеңілдікпен жол жүруін қамтамасыз етуге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 жылдығына біржолғы материалдық көмек төлеуге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енгізуге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36342,9</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25118,9</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Оқжетпес ауылының Мәдениет үйі үшін материалдық техникалық базаны сатып алу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894845,3</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қаржыландыруға, "Бурабай-Қатаркөл" 0-20 километр автомобиль жолын күрделі жөндеу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356205,0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көшелерінің жолдарын орташа жөндеу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337925,7</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Қызылағаш ауылындағы кентішілік жолдарды (4,3 километр) асфальтбетон жабынымен орташа жөндеу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57555,3</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Сарыбұлақ ауылына дейінгі Щучинск-Бурабай автожолының қиылысынан жолды ағымдағы жөндеу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49109,8</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"Щучинск-Николаевка" автомобиль жолын орташа жөндеуге жобалық-сметалық құжаттаманы түзету 0-62,8 километр (62,8 километр)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94049,5</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831469,6</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және жылжымайтын мүлікті алып қою</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19992,7</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 абаттандыру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149087,5</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жабдықтаушы кәсіпорындардың жылу беру маусымын аяқтауға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маусымына дайындығына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240438,0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кентінің сумен жабдықтау және су бұру жүйесінің жұмыс істеуі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 мен Оқжетпес ауылын абаттандыру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340826,4</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Бурабай ауылшаруашылық техникумы - Зеленый Бор 10 киловатт жоғары вольтты желісін ағымдағы жөндеу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41309,5</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кентіндегі 50 гектар алаңда егжей-тегжейлі жоспарлау жобасын түзету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17000,1</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200 гектар алаңында егжей-тегжейлі жоспарлау жобасын әзірлеуге</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24309,4</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3959671,8</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3785413,6</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Қатаркөл көлі ауданында орналасқан балаларды сауықтыру орталықтарының су құбырларын салу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714034,0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Щучинск қаласының магистральды су құбыры желілерін (4-ші кезек) қайта жаңарту және салу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849083,0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Бурабай ауданы Щучинск қаласының кварталішілік кәріз желілерін салу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1686321,0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Щучинск қаласының кварталішілік су құбыры желілерін салу (4-кезек), (93,08 километр)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41173,5</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ауданының Қатаркөл кәріз коллекторын салу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132831,0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Бурабай ауданы Бурабай кентіндегі су бұру желілері (ІІІ кезек) коллектор және кәріздік сорғы станциялары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Бурабай кентінде тазарту құрылыстарын салу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С.Сейфуллин көшесі бойынша көше жарығын салу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Амангелді, Қанай Би көшелері бойынша көше жарығын салу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Мичурин, Морозов, Уәлиханов көшелері бойынша көше жарығын салу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Трудовая, Коммунистическая көшелері бойынша көше жарығын салу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Бурабай кентінде жылу желілерін салу, II-кезек</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 Қызылағаш ауылындағы "Абылайхан атындағы орта мектебі" мемлекеттік мекемесінің шатырын қайта жаңарту (аралас шатырды шатырға ауыстыру)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52402,1</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Щучинск қаласының "Заречный" шағын ауданында су құбыры желілерін салуға жобалау-сметалық құжаттама әзірлеу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182666,0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Зеленый Бор ауылының жеке тұрғын үй құрылысы учаскелеріне инженерлік-коммуникациялық инфрақұрылым салу. Су құбыры.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81177,0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қаласы, Ботаническая көшесі, №8 Д учаскесі мекенжайы бойынша орналасқан бес қабатты 45 пәтерлі тұрғын үйге сыртқы желілер салу және абаттандыру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қорытындысымен жобалық-сметалық құжаттама әзірлеу, Бурабай ауданы Наурызбай батыр ауылындағы су құбыры желілерін қайта жаңарту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қаласы, "Заречный" 1-линия шағын ауданы, 101Б учаскесі мекенжайы бойынша бес қабатты 60 пәтерлі тұрғын үй құрылысы" жобасына сараптама жүргізумен жобалық-сметалық құжаттама әзірлеу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қаласы, Қанай Би көшесі (№3 позиция) мекенжайы бойынша бес қабатты 50 пәтерлі тұрғын үй салу" жобасына сараптама жүргізе отырып, жобалау-сметалық құжаттама әзірлеу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қаласы, Нижняя көшесі (№1 позиция) мекенжайы бойынша тоғыз қабатты көппәтерлі тұрғын үй құрылысы" жобасына сараптама жүргізе отырып, жобалау-сметалық құжаттама әзірлеу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қаласы, Нижняя көшесі (№2 позиция) мекенжайы бойынша тоғыз қабатты көппәтерлі тұрғын үй құрылысы" жобасына сараптама жүргізе отырып, жобалау-сметалық құжаттама әзірлеу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қаласы, Нижняя көшесі (№3 позиция) мекенжайы бойынша тоғыз қабатты көппәтерлі тұрғын үй құрылысы" жобасына сараптама жүргізе отырып, жобалау-сметалық құжаттама әзірлеу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134058,0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кентінің жол желісін дамытуды салу және қайта жаңарту (III кезек). Автомобиль жолдары. 1-линия көшесі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кентінің Жұмабаев көшесі бойынша жол желісін дамытудың жұмыс жобасын түзету (салу және қайта жаңарту)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Щучинск қаласының Горный шағын ауданында 800 орындық мектепке кіреберіс жол салу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40200,2</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Су Арнасы" шаруашылық жүргізу құқығындағы мемлекеттік коммуналдық мекемесінің жарғылық капиталын ұлғайту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Тазалық" шаруашылық жүргізу құқығындағы мемлекеттік коммуналдық мекемесінің жарғылық капиталын ұлғайту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әзірлеу, мұсылман және православ зиратының қоршауын салу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6325,2</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3597573,1</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әлуметтік қолдау шараларын іске асыру үшін</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41670,0</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932501,8</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932501,8</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1092424,2</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коммуналдық меншігіндегі жылу желілерін пайдалануды ұйымдастыру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478292,8</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614131,4</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84472,3</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84472,3</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70082,2</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70082,2</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1376422,6</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автокөлік жолдарын және елді мекендердің көшелерін күрделі және орташа жөндеу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1318888,3</w:t>
            </w:r>
          </w:p>
        </w:tc>
      </w:tr>
      <w:tr>
        <w:trPr>
          <w:trHeight w:val="30" w:hRule="atLeast"/>
        </w:trPr>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6С-52/1 шешіміне</w:t>
            </w:r>
            <w:r>
              <w:br/>
            </w:r>
            <w:r>
              <w:rPr>
                <w:rFonts w:ascii="Times New Roman"/>
                <w:b w:val="false"/>
                <w:i w:val="false"/>
                <w:color w:val="000000"/>
                <w:sz w:val="20"/>
              </w:rPr>
              <w:t>5 қосымша</w:t>
            </w:r>
          </w:p>
        </w:tc>
      </w:tr>
    </w:tbl>
    <w:bookmarkStart w:name="z21" w:id="15"/>
    <w:p>
      <w:pPr>
        <w:spacing w:after="0"/>
        <w:ind w:left="0"/>
        <w:jc w:val="left"/>
      </w:pPr>
      <w:r>
        <w:rPr>
          <w:rFonts w:ascii="Times New Roman"/>
          <w:b/>
          <w:i w:val="false"/>
          <w:color w:val="000000"/>
        </w:rPr>
        <w:t xml:space="preserve"> 2020 жылға арналған Щучинск қаласының, Бурабай кентінің және ауылдық округтердің бюджеттеріне нысаналы трансферттер</w:t>
      </w:r>
    </w:p>
    <w:bookmarkEnd w:id="15"/>
    <w:p>
      <w:pPr>
        <w:spacing w:after="0"/>
        <w:ind w:left="0"/>
        <w:jc w:val="both"/>
      </w:pPr>
      <w:r>
        <w:rPr>
          <w:rFonts w:ascii="Times New Roman"/>
          <w:b w:val="false"/>
          <w:i w:val="false"/>
          <w:color w:val="ff0000"/>
          <w:sz w:val="28"/>
        </w:rPr>
        <w:t xml:space="preserve">
      Ескерту. 5-қосымша жаңа редакцияда – Ақмола облысы Бурабай аудандық мәслихатының 11.12.2020 </w:t>
      </w:r>
      <w:r>
        <w:rPr>
          <w:rFonts w:ascii="Times New Roman"/>
          <w:b w:val="false"/>
          <w:i w:val="false"/>
          <w:color w:val="ff0000"/>
          <w:sz w:val="28"/>
        </w:rPr>
        <w:t>№ 6С-69/5</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2"/>
        <w:gridCol w:w="4488"/>
      </w:tblGrid>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550941,9</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ағымдағы нысаналы трансферттер</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493407,6</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трансферттері есебінен</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347281,9</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 әкімінің аппараты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 ауылдық округі әкімінің аппараты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340826,4</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 әкімінің аппараты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340826,4</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 және Оқжетпес ауылын абаттандыру</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340826,4</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5755,5</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ауылдық округі әкімінің аппараты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5755,5</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Бурабай ауданының Қызылағаш ауылындағы кентішілік жолдарды асфальтбетонды жабынмен орташа жөндеу (4,3 километр)</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5755,5</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трансферттері есебінен</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51799,8</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жолаушылар көлігі және автомобиль жолдары бөлімі</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51799,8</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ауылдық округі әкімінің аппараты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51799,8</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жобасының аясында Бурабай ауданының Қызылағаш ауылындағы кентішілік жолдарды асфальтбетонды жабынмен орташа жөндеу (4,3 километр)</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51799,8</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94325,9</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әкімінің аппараты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абаттандыруға</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жарықтандыруға</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 әкімінің аппараты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ауылындағы сумен жабдықтау объектілеріне ағымдағы жөндеу жүргізу үшін</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жолаушылар көлігі және автомобиль жолдары бөлімі</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90425,9</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ағымдағы ұстауға арналған трансферттер</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90425,9</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әкімінің аппараты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 әкімінің аппараты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2043,3</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ауылдық округі әкімінің аппараты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1728,9</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 әкімінің аппараты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4027,9</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 әкімінің аппараты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4243,8</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 әкімінің аппараты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2086,6</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 ауылдық округі әкімінің аппараты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2659,4</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сатып алуға арналған трансферттер</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67636,0</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әкімінің аппараты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67636,0</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ішкі қарыздар қаражатынан берілетін кредиттер есебінен</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57534,3</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57534,3</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57534,3</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 әкімінің аппараты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57534,3</w:t>
            </w:r>
          </w:p>
        </w:tc>
      </w:tr>
      <w:tr>
        <w:trPr>
          <w:trHeight w:val="30" w:hRule="atLeast"/>
        </w:trPr>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кентінің кентішілік жолдарын ағымдағы жөндеу</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6С-52/1 шешіміне</w:t>
            </w:r>
            <w:r>
              <w:br/>
            </w:r>
            <w:r>
              <w:rPr>
                <w:rFonts w:ascii="Times New Roman"/>
                <w:b w:val="false"/>
                <w:i w:val="false"/>
                <w:color w:val="000000"/>
                <w:sz w:val="20"/>
              </w:rPr>
              <w:t>6 қосымша</w:t>
            </w:r>
          </w:p>
        </w:tc>
      </w:tr>
    </w:tbl>
    <w:bookmarkStart w:name="z23" w:id="16"/>
    <w:p>
      <w:pPr>
        <w:spacing w:after="0"/>
        <w:ind w:left="0"/>
        <w:jc w:val="left"/>
      </w:pPr>
      <w:r>
        <w:rPr>
          <w:rFonts w:ascii="Times New Roman"/>
          <w:b/>
          <w:i w:val="false"/>
          <w:color w:val="000000"/>
        </w:rPr>
        <w:t xml:space="preserve"> 2020 жылға арналған аудандық бюджетті атқару кезінде секвестрге жатпайтын аудандық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