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88ec" w14:textId="6598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2007 жылғы 5 қазандағы № 316 "Торғай мемлекеттік табиғи қорығының аумағында шаруашылық қызметтерді шектеу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2019 жылғы 15 наурыздағы № 101 қаулысы. Ақтөбе облысының Әділет департаментінде 2019 жылғы 19 наурызда № 6010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2006 жылғы 7 шілдедегі "Ерекше қорғалатын табиғи аумақтар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2007 жылғы 5 қазандағы № 316 "Торғай мемлекеттік табиғи қорығының аумағында шаруашылық қызметтерді шектеу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3228 тіркелген, 2007 жылғы 27 қарашадағы "Ақтөбе" және "Актюбинский вестник" газеттерінде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абзацында "15 сәуірден 1 қыркүйекке дейін кәсіпшілік балық аулауға" деген сөздер алынып тасталсын.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табиғи ресурстар және табиғатты пайдалануды реттеу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Ақтөбе облысы әкімдігінің интернет – ресурсында орналастыруды қамтамасыз етсін.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бірінші орынбасары М. Е. Абдуллинге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