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4c4f" w14:textId="5784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2018 жылғы 18 сәуірдегі № 181 "Теміржол жолаушылар тасымалын жүзеге асырумен байланысты тасымалдаушылардың шығыстарын субсидиялау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3 сәуірдегі № 125 қаулысы. Ақтөбе облысының Әділет департаментінде 2019 жылғы 9 сәуірде № 6084 болып тіркелді. Күші жойылды - Ақтөбе облысы әкімдігінің 2023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05.07.2023 № 173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2018 жылғы 18 сәуірдегі № 181 "Теміржол жолаушылар тасымалын жүзеге асырумен байланысты тасымалдаушылардың шығыстарын субсидиялау Қағидаларын бекіту туралы" (нормативтік құқықтық актілерді мемлекеттік тіркеу Тізілімінде № 5918 тіркелген, 2018 жылғы 10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ҚАУЛЫ ЕТЕДІ:";</w:t>
      </w:r>
    </w:p>
    <w:bookmarkStart w:name="z5" w:id="2"/>
    <w:p>
      <w:pPr>
        <w:spacing w:after="0"/>
        <w:ind w:left="0"/>
        <w:jc w:val="both"/>
      </w:pPr>
      <w:r>
        <w:rPr>
          <w:rFonts w:ascii="Times New Roman"/>
          <w:b w:val="false"/>
          <w:i w:val="false"/>
          <w:color w:val="000000"/>
          <w:sz w:val="28"/>
        </w:rPr>
        <w:t xml:space="preserve">
      көрсетілген қаулымен бекітілген Теміржол жолаушылар тасымалын жүзеге асырумен байланысты тасымалдаушылардың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 Т. Төленбергеновке жүктелсін.</w:t>
      </w:r>
    </w:p>
    <w:bookmarkEnd w:id="4"/>
    <w:bookmarkStart w:name="z8" w:id="5"/>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w:t>
      </w:r>
      <w:r>
        <w:rPr>
          <w:rFonts w:ascii="Times New Roman"/>
          <w:b w:val="false"/>
          <w:i w:val="false"/>
          <w:color w:val="000000"/>
          <w:sz w:val="28"/>
        </w:rPr>
        <w:t xml:space="preserve"> </w:t>
      </w:r>
      <w:r>
        <w:rPr>
          <w:rFonts w:ascii="Times New Roman"/>
          <w:b/>
          <w:i w:val="false"/>
          <w:color w:val="000000"/>
          <w:sz w:val="28"/>
        </w:rPr>
        <w:t xml:space="preserve">министрлігі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комитетінің төрағасы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_____________Н. Айдапкелов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 сәуірдегі № 125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18 сәуірдегі № 181 қаулысымен бекітілген</w:t>
            </w:r>
          </w:p>
        </w:tc>
      </w:tr>
    </w:tbl>
    <w:bookmarkStart w:name="z10" w:id="6"/>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тасымалдаушылардың шығыстарын субсидиялау Қағидалары</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24 ақпандағы № 166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нормативтік құқықтық актілерді мемлекеттік тіркеу тізілімінде № 11540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теміржол жолаушылар тасымалын жүзеге асырумен байланысты тасымалдаушылардың шығыстарын (бұдан әрі – шығыстар) субсидиялау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анықтамалар пайдаланылады:</w:t>
      </w:r>
    </w:p>
    <w:bookmarkEnd w:id="9"/>
    <w:p>
      <w:pPr>
        <w:spacing w:after="0"/>
        <w:ind w:left="0"/>
        <w:jc w:val="both"/>
      </w:pPr>
      <w:r>
        <w:rPr>
          <w:rFonts w:ascii="Times New Roman"/>
          <w:b w:val="false"/>
          <w:i w:val="false"/>
          <w:color w:val="000000"/>
          <w:sz w:val="28"/>
        </w:rPr>
        <w:t xml:space="preserve">
      1) жергілікті атқарушы – "Ақтөбе облысының жолаушылар көлігі және автомобиль жолдары басқарамсы" мемлекеттік мекемесі,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 </w:t>
      </w:r>
    </w:p>
    <w:p>
      <w:pPr>
        <w:spacing w:after="0"/>
        <w:ind w:left="0"/>
        <w:jc w:val="both"/>
      </w:pPr>
      <w:r>
        <w:rPr>
          <w:rFonts w:ascii="Times New Roman"/>
          <w:b w:val="false"/>
          <w:i w:val="false"/>
          <w:color w:val="000000"/>
          <w:sz w:val="28"/>
        </w:rPr>
        <w:t>
      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Start w:name="z14" w:id="10"/>
    <w:p>
      <w:pPr>
        <w:spacing w:after="0"/>
        <w:ind w:left="0"/>
        <w:jc w:val="left"/>
      </w:pPr>
      <w:r>
        <w:rPr>
          <w:rFonts w:ascii="Times New Roman"/>
          <w:b/>
          <w:i w:val="false"/>
          <w:color w:val="000000"/>
        </w:rPr>
        <w:t xml:space="preserve"> 2. Теміржол жолаушылар тасымалын жүзеге асырумен байланысты тасымалдаушылардың шығыстарын субсидиялау тәртібі</w:t>
      </w:r>
    </w:p>
    <w:bookmarkEnd w:id="10"/>
    <w:bookmarkStart w:name="z15" w:id="11"/>
    <w:p>
      <w:pPr>
        <w:spacing w:after="0"/>
        <w:ind w:left="0"/>
        <w:jc w:val="both"/>
      </w:pPr>
      <w:r>
        <w:rPr>
          <w:rFonts w:ascii="Times New Roman"/>
          <w:b w:val="false"/>
          <w:i w:val="false"/>
          <w:color w:val="000000"/>
          <w:sz w:val="28"/>
        </w:rPr>
        <w:t>
      3. Конкурс нәтижесі бойынша айқындалған теміржол жолаушылар тасымалын жүзеге асыратын тасымалдаушылардың шығыстары Ақтөбе облысының бюджеті есебінен субсидиялауға жатады.</w:t>
      </w:r>
    </w:p>
    <w:bookmarkEnd w:id="11"/>
    <w:bookmarkStart w:name="z16" w:id="12"/>
    <w:p>
      <w:pPr>
        <w:spacing w:after="0"/>
        <w:ind w:left="0"/>
        <w:jc w:val="both"/>
      </w:pPr>
      <w:r>
        <w:rPr>
          <w:rFonts w:ascii="Times New Roman"/>
          <w:b w:val="false"/>
          <w:i w:val="false"/>
          <w:color w:val="000000"/>
          <w:sz w:val="28"/>
        </w:rPr>
        <w:t>
      4. Тасымалдаушылардың теміржол жолаушылар тасымалдарын жүзеге асыру кезіндегі шығыстары тиісті жылға арналған облыстық бюджетте көзделген сомалар шегінде субсидияланады.</w:t>
      </w:r>
    </w:p>
    <w:bookmarkEnd w:id="12"/>
    <w:bookmarkStart w:name="z17" w:id="13"/>
    <w:p>
      <w:pPr>
        <w:spacing w:after="0"/>
        <w:ind w:left="0"/>
        <w:jc w:val="both"/>
      </w:pPr>
      <w:r>
        <w:rPr>
          <w:rFonts w:ascii="Times New Roman"/>
          <w:b w:val="false"/>
          <w:i w:val="false"/>
          <w:color w:val="000000"/>
          <w:sz w:val="28"/>
        </w:rPr>
        <w:t xml:space="preserve">
      5. Шығыстарды жыл сайынғы субсидиялаудың жалпы сомасы Ақтөбе облысы әкімдігінің 2018 жылғы 29 наурыздағы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5907 болып тіркелген, Теміржол жолаушылар тасымалын жүзеге асырумен байланысты тасымалдаушылардың шығыстарын субсидиялау көлемдерін айқындау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есептелген тиісті бюджетте қарастырылады.</w:t>
      </w:r>
    </w:p>
    <w:bookmarkEnd w:id="13"/>
    <w:bookmarkStart w:name="z18" w:id="14"/>
    <w:p>
      <w:pPr>
        <w:spacing w:after="0"/>
        <w:ind w:left="0"/>
        <w:jc w:val="both"/>
      </w:pPr>
      <w:r>
        <w:rPr>
          <w:rFonts w:ascii="Times New Roman"/>
          <w:b w:val="false"/>
          <w:i w:val="false"/>
          <w:color w:val="000000"/>
          <w:sz w:val="28"/>
        </w:rPr>
        <w:t>
      6. Бюджеттік бағдарламаның әкімшісімен субсидиялар мөлшерлерінің есебі облыстық бюджеттің шығыс бөлігіне енгізу үшін есептеуді әр жолаушы пойызы бойынша тіркемелі және жолда тоқтамайтын вагондарды ескере отырып, Әдістемеге сәйкес жүргізіледі.</w:t>
      </w:r>
    </w:p>
    <w:bookmarkEnd w:id="14"/>
    <w:bookmarkStart w:name="z19" w:id="15"/>
    <w:p>
      <w:pPr>
        <w:spacing w:after="0"/>
        <w:ind w:left="0"/>
        <w:jc w:val="both"/>
      </w:pPr>
      <w:r>
        <w:rPr>
          <w:rFonts w:ascii="Times New Roman"/>
          <w:b w:val="false"/>
          <w:i w:val="false"/>
          <w:color w:val="000000"/>
          <w:sz w:val="28"/>
        </w:rPr>
        <w:t xml:space="preserve">
      7. Субсидиялауға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13714 болып тіркелген,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тасымалдаушының жалпы, плацкарт, купе, дизель және электр пойыздарының вагондары санаттарымен теміржол жолаушылар тасымалын жүзеге асырумен байланысты, сондай-ақ тиісті деңгейдегі бекітілген бюджет аясында жолаушылар пойыздарының қатынауын (пайдаланылуын) қамтамасыз ету үшін технологиялық қажетті вагондармен тасымалдаудың нақты шығындары жатады.</w:t>
      </w:r>
    </w:p>
    <w:bookmarkEnd w:id="15"/>
    <w:bookmarkStart w:name="z20" w:id="16"/>
    <w:p>
      <w:pPr>
        <w:spacing w:after="0"/>
        <w:ind w:left="0"/>
        <w:jc w:val="both"/>
      </w:pPr>
      <w:r>
        <w:rPr>
          <w:rFonts w:ascii="Times New Roman"/>
          <w:b w:val="false"/>
          <w:i w:val="false"/>
          <w:color w:val="000000"/>
          <w:sz w:val="28"/>
        </w:rPr>
        <w:t>
      8. Субсидиялауға тиісті деңгейдегі бекітілген бюджет шегінде келесі шығыстардың түрлері:</w:t>
      </w:r>
    </w:p>
    <w:bookmarkEnd w:id="16"/>
    <w:p>
      <w:pPr>
        <w:spacing w:after="0"/>
        <w:ind w:left="0"/>
        <w:jc w:val="both"/>
      </w:pPr>
      <w:r>
        <w:rPr>
          <w:rFonts w:ascii="Times New Roman"/>
          <w:b w:val="false"/>
          <w:i w:val="false"/>
          <w:color w:val="000000"/>
          <w:sz w:val="28"/>
        </w:rPr>
        <w:t>
      1) магистральды теміржол желілеріне қызмет көрсету шығыстары, оның ішінде басқа тасымалдаушылардың пойыздарының құрамындағы тіркелмелі және жолда тоқтамайтын вагондардың жүріс шығыстары;</w:t>
      </w:r>
    </w:p>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пойыздарды тартуға жанармай және электроэнергияны қоса алғанда тарту жылжымалы құрамын пайдалануға байланысты шығыстар;</w:t>
      </w:r>
    </w:p>
    <w:p>
      <w:pPr>
        <w:spacing w:after="0"/>
        <w:ind w:left="0"/>
        <w:jc w:val="both"/>
      </w:pPr>
      <w:r>
        <w:rPr>
          <w:rFonts w:ascii="Times New Roman"/>
          <w:b w:val="false"/>
          <w:i w:val="false"/>
          <w:color w:val="000000"/>
          <w:sz w:val="28"/>
        </w:rPr>
        <w:t>
      3) теміржол қатынастары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p>
      <w:pPr>
        <w:spacing w:after="0"/>
        <w:ind w:left="0"/>
        <w:jc w:val="both"/>
      </w:pPr>
      <w:r>
        <w:rPr>
          <w:rFonts w:ascii="Times New Roman"/>
          <w:b w:val="false"/>
          <w:i w:val="false"/>
          <w:color w:val="000000"/>
          <w:sz w:val="28"/>
        </w:rPr>
        <w:t>
      4) теміржол қатынастары бойынша жолаушылар тасымалдау кезінде тартылған вагондарды жалдау шығыстары;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14002 болып тіркелген,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оларды субсидиялау жағдайларын қоспағанда, қарыздар бойынша қаржылық шығыстарды қоса алғанда, теміржол қатынастары бойынша жолаушылар тасымалы кезінде тартылған вагондарды сатып алуға арналған шығыстар жатады.</w:t>
      </w:r>
    </w:p>
    <w:bookmarkStart w:name="z21" w:id="17"/>
    <w:p>
      <w:pPr>
        <w:spacing w:after="0"/>
        <w:ind w:left="0"/>
        <w:jc w:val="both"/>
      </w:pPr>
      <w:r>
        <w:rPr>
          <w:rFonts w:ascii="Times New Roman"/>
          <w:b w:val="false"/>
          <w:i w:val="false"/>
          <w:color w:val="000000"/>
          <w:sz w:val="28"/>
        </w:rPr>
        <w:t>
      9. Теміржол қатынастары бойынша жолаушылар тасымалдаудың маусымдылығына, пойыздардың қозғалыс кестесінің өзгеруіне және жолаушылар ағынына байланысты ағымдағы қаржы жылына арналған тиісті бюджетте көзделген қаражат шегінде шартқа қосымша келісім жасау арқылы субсидияланатын вагондардың жүріс көлемдеріне сәйкес субсидиялар көлемдерін қайта қарауға жол беріледі.</w:t>
      </w:r>
    </w:p>
    <w:bookmarkEnd w:id="17"/>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субсидиялау көлемін үйлесімді айқындау және теміржол қатынастары бойынша жолаушылар тасымалын жүзеге асырумен байланысты тасымалдаушылардың шығыстарын субсидиялау шартына (бұдан әрі – шарт) сәйкес вагондардың, тіркемелі және жолда тоқтамайтын вагондардың жүрісінің өзгеруі есебімен, вагон-километр көлеміне көбейту жолымен есептеледі.</w:t>
      </w:r>
    </w:p>
    <w:bookmarkStart w:name="z22" w:id="18"/>
    <w:p>
      <w:pPr>
        <w:spacing w:after="0"/>
        <w:ind w:left="0"/>
        <w:jc w:val="left"/>
      </w:pPr>
      <w:r>
        <w:rPr>
          <w:rFonts w:ascii="Times New Roman"/>
          <w:b/>
          <w:i w:val="false"/>
          <w:color w:val="000000"/>
        </w:rPr>
        <w:t xml:space="preserve"> 3. Субсидия төлеу шарттары</w:t>
      </w:r>
    </w:p>
    <w:bookmarkEnd w:id="18"/>
    <w:bookmarkStart w:name="z23" w:id="19"/>
    <w:p>
      <w:pPr>
        <w:spacing w:after="0"/>
        <w:ind w:left="0"/>
        <w:jc w:val="both"/>
      </w:pPr>
      <w:r>
        <w:rPr>
          <w:rFonts w:ascii="Times New Roman"/>
          <w:b w:val="false"/>
          <w:i w:val="false"/>
          <w:color w:val="000000"/>
          <w:sz w:val="28"/>
        </w:rPr>
        <w:t>
      10. Теміржол қатынастары бойынша субсидияларды төлеу облыстық бюджеттен қаржыландыру жоспарына сәйкес жүргізіледі.</w:t>
      </w:r>
    </w:p>
    <w:bookmarkEnd w:id="19"/>
    <w:bookmarkStart w:name="z24" w:id="20"/>
    <w:p>
      <w:pPr>
        <w:spacing w:after="0"/>
        <w:ind w:left="0"/>
        <w:jc w:val="both"/>
      </w:pPr>
      <w:r>
        <w:rPr>
          <w:rFonts w:ascii="Times New Roman"/>
          <w:b w:val="false"/>
          <w:i w:val="false"/>
          <w:color w:val="000000"/>
          <w:sz w:val="28"/>
        </w:rPr>
        <w:t>
      11. Субсидияның жалпы сомасын төлеу әр пойыз бойынша тіркемелі және жолда тоқтамайтын вагондарды ескере отырып, жүзеге асырылады.</w:t>
      </w:r>
    </w:p>
    <w:bookmarkEnd w:id="20"/>
    <w:bookmarkStart w:name="z25" w:id="21"/>
    <w:p>
      <w:pPr>
        <w:spacing w:after="0"/>
        <w:ind w:left="0"/>
        <w:jc w:val="both"/>
      </w:pPr>
      <w:r>
        <w:rPr>
          <w:rFonts w:ascii="Times New Roman"/>
          <w:b w:val="false"/>
          <w:i w:val="false"/>
          <w:color w:val="000000"/>
          <w:sz w:val="28"/>
        </w:rPr>
        <w:t xml:space="preserve">
      12. Субсидияларды төлеу жасалған шартқа сәйкес нақты жүзеге асырылған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есептік құжаттамамен расталған тасымалдаулар бойынша ай сайын жүргізіледі.</w:t>
      </w:r>
    </w:p>
    <w:bookmarkEnd w:id="21"/>
    <w:bookmarkStart w:name="z26" w:id="22"/>
    <w:p>
      <w:pPr>
        <w:spacing w:after="0"/>
        <w:ind w:left="0"/>
        <w:jc w:val="both"/>
      </w:pPr>
      <w:r>
        <w:rPr>
          <w:rFonts w:ascii="Times New Roman"/>
          <w:b w:val="false"/>
          <w:i w:val="false"/>
          <w:color w:val="000000"/>
          <w:sz w:val="28"/>
        </w:rPr>
        <w:t>
      13. Тасымалдаушы ай сайын есепті айдан кейінгі айдың 25-іне дейінгі мерзімде жергілікті атқарушы органға басшымен, бас бухгалтермен және ұйымның мөрімен куәландырылған келесі құжаттарды ұсынады:</w:t>
      </w:r>
    </w:p>
    <w:bookmarkEnd w:id="22"/>
    <w:p>
      <w:pPr>
        <w:spacing w:after="0"/>
        <w:ind w:left="0"/>
        <w:jc w:val="both"/>
      </w:pPr>
      <w:r>
        <w:rPr>
          <w:rFonts w:ascii="Times New Roman"/>
          <w:b w:val="false"/>
          <w:i w:val="false"/>
          <w:color w:val="000000"/>
          <w:sz w:val="28"/>
        </w:rPr>
        <w:t xml:space="preserve">
      1) осы тармақтың 1)-7) тармақшаларында көрсетілген құжаттарда мазмұндалған көрсеткіштер есебін түсіндіретін жазбаны қоса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теміржол қатынастары бойынша жолаушылар тасымалдарының орындалғаны туралы ай сайынғы есеп,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жыл басынан бастап өсу қарқынымен теміржол қатынастары бойынша жолаушылар тасымалдарының орындалғаны туралы есеп.</w:t>
      </w:r>
    </w:p>
    <w:p>
      <w:pPr>
        <w:spacing w:after="0"/>
        <w:ind w:left="0"/>
        <w:jc w:val="both"/>
      </w:pPr>
      <w:r>
        <w:rPr>
          <w:rFonts w:ascii="Times New Roman"/>
          <w:b w:val="false"/>
          <w:i w:val="false"/>
          <w:color w:val="000000"/>
          <w:sz w:val="28"/>
        </w:rPr>
        <w:t>
      Бұл ретте, субсидияланатын шығыстарды анықтау осы тармақшада көрсетілген есептерде ұсынылған тасымалдаушының субсидияланатын шығыстар баптарына іспеттес тасымалдаушының жалпы шығыстарына және вагон жүрісінің жалпы көлеміне үйлесімді жүзеге асырылады;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орындалған жұмыстар актісі;</w:t>
      </w:r>
    </w:p>
    <w:p>
      <w:pPr>
        <w:spacing w:after="0"/>
        <w:ind w:left="0"/>
        <w:jc w:val="both"/>
      </w:pPr>
      <w:r>
        <w:rPr>
          <w:rFonts w:ascii="Times New Roman"/>
          <w:b w:val="false"/>
          <w:i w:val="false"/>
          <w:color w:val="000000"/>
          <w:sz w:val="28"/>
        </w:rPr>
        <w:t>
      3) теміржол қатынастары бойынша орындалған тасымалдар көлемдерін растайтын және тасымалданған жолаушылар, түрлері бойынша вагондар, жолаушылар айналымы, вагон айналымы, пойыздардағы вагондардың адамдармен толығуы туралы мәліметтерді қамтитын Ұлттық инфрақұрылым операторы мен тасымаудаушының құжаты;</w:t>
      </w:r>
    </w:p>
    <w:p>
      <w:pPr>
        <w:spacing w:after="0"/>
        <w:ind w:left="0"/>
        <w:jc w:val="both"/>
      </w:pPr>
      <w:r>
        <w:rPr>
          <w:rFonts w:ascii="Times New Roman"/>
          <w:b w:val="false"/>
          <w:i w:val="false"/>
          <w:color w:val="000000"/>
          <w:sz w:val="28"/>
        </w:rPr>
        <w:t>
      4) тасымалдаушы мен Ұлттық инфрақұрылым операторы, локомотивтік тарту операторы арасындағы есептілік кезеңінде әр айдың бірінші күніндегі жағдай бойынша өзара есеп айырысуларды салыстыру актісі;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теміржол жолаушылар тасымалын жүзеге асырумен байланысты тасымалдаушы шығыстарының тізілімі;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субсидияланатын бағыттардың тізілімі;</w:t>
      </w:r>
    </w:p>
    <w:p>
      <w:pPr>
        <w:spacing w:after="0"/>
        <w:ind w:left="0"/>
        <w:jc w:val="both"/>
      </w:pPr>
      <w:r>
        <w:rPr>
          <w:rFonts w:ascii="Times New Roman"/>
          <w:b w:val="false"/>
          <w:i w:val="false"/>
          <w:color w:val="000000"/>
          <w:sz w:val="28"/>
        </w:rPr>
        <w:t>
      7)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w:t>
      </w:r>
    </w:p>
    <w:bookmarkStart w:name="z27" w:id="23"/>
    <w:p>
      <w:pPr>
        <w:spacing w:after="0"/>
        <w:ind w:left="0"/>
        <w:jc w:val="both"/>
      </w:pPr>
      <w:r>
        <w:rPr>
          <w:rFonts w:ascii="Times New Roman"/>
          <w:b w:val="false"/>
          <w:i w:val="false"/>
          <w:color w:val="000000"/>
          <w:sz w:val="28"/>
        </w:rPr>
        <w:t>
      14.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құжаттарға мыналар жатады:</w:t>
      </w:r>
    </w:p>
    <w:bookmarkEnd w:id="23"/>
    <w:p>
      <w:pPr>
        <w:spacing w:after="0"/>
        <w:ind w:left="0"/>
        <w:jc w:val="both"/>
      </w:pPr>
      <w:r>
        <w:rPr>
          <w:rFonts w:ascii="Times New Roman"/>
          <w:b w:val="false"/>
          <w:i w:val="false"/>
          <w:color w:val="000000"/>
          <w:sz w:val="28"/>
        </w:rPr>
        <w:t>
      1) тасымалдаушы мен жөндеу (күрделі жөндеу жұмыстары, деполық жөндеу, тиімді пайдалану мерзімін ұзартумен күрделі жөндеу және күрделі қалпына келтіру бойынша жөндеу) және жасалған шартта көрсетілген 1, 2, 3, 4, 5, 6, 7 және 8 көлемдерде техникалық қызмет көрсету, сондай-ақ вагондарға техникалық қызмет көрсету жөніндегі қызметтерді жүзеге асыратын ұйымдар арасында есепті кезеңде әр айдың бірінші күніндегі жағдай бойынша өзара есеп айырысуларды салыстыру актілері;</w:t>
      </w:r>
    </w:p>
    <w:p>
      <w:pPr>
        <w:spacing w:after="0"/>
        <w:ind w:left="0"/>
        <w:jc w:val="both"/>
      </w:pPr>
      <w:r>
        <w:rPr>
          <w:rFonts w:ascii="Times New Roman"/>
          <w:b w:val="false"/>
          <w:i w:val="false"/>
          <w:color w:val="000000"/>
          <w:sz w:val="28"/>
        </w:rPr>
        <w:t>
      2) тасымалдаушы мен шартта көрсетілген вагондарды жалға алу жөніндегі қызметтерді ұсынатын ұйымдар арасында өзара есеп айырысуларды (есепті кезеңде әр айдың біріндегі жағдай бойынша) салыстыру актісі;</w:t>
      </w:r>
    </w:p>
    <w:p>
      <w:pPr>
        <w:spacing w:after="0"/>
        <w:ind w:left="0"/>
        <w:jc w:val="both"/>
      </w:pPr>
      <w:r>
        <w:rPr>
          <w:rFonts w:ascii="Times New Roman"/>
          <w:b w:val="false"/>
          <w:i w:val="false"/>
          <w:color w:val="000000"/>
          <w:sz w:val="28"/>
        </w:rPr>
        <w:t>
      3) вагондарды жалдау, сатып алу және күтіп-ұстау шығыстары бойынша шот-фактуралар, есептелген амортизация және оны есептілік кезеңіндегі шығыстарға жатқызу тізімдемесі, электрэнергия мен дизель отынына шығыстар бойынша орындалған жұмыстардың шот-фактуралары мен актілері;</w:t>
      </w:r>
    </w:p>
    <w:p>
      <w:pPr>
        <w:spacing w:after="0"/>
        <w:ind w:left="0"/>
        <w:jc w:val="both"/>
      </w:pP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(жеті) банкі күн ішінде ұсыныла отырып, вагондарды сатып алу жөніндегі төлем тапсырмасының түпнұсқасы;</w:t>
      </w:r>
    </w:p>
    <w:p>
      <w:pPr>
        <w:spacing w:after="0"/>
        <w:ind w:left="0"/>
        <w:jc w:val="both"/>
      </w:pPr>
      <w:r>
        <w:rPr>
          <w:rFonts w:ascii="Times New Roman"/>
          <w:b w:val="false"/>
          <w:i w:val="false"/>
          <w:color w:val="000000"/>
          <w:sz w:val="28"/>
        </w:rPr>
        <w:t>
      5) вагондарды сатып алу туралы несие шарттары мен қаржылық лизинг шарттарының ай сайынғы төлем кестесі мен олардың қосымша келісімдерімен қоса нотариалды куәландырылған көшірмелері.</w:t>
      </w:r>
    </w:p>
    <w:bookmarkStart w:name="z28" w:id="24"/>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тасымалдаушылар ұсынған күнінен бастап, 15 (он бес) күнтізбелік күн ішінде жергілікті атқарушы органымен орындалған жұмыстар актілеріне қол қойылады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теміржол жолаушылар тасымалын жүзеге асырумен байланысты тасымалдаушылардың шығыстар тізілімі мен төлем шоттары Қазақстан Республикасы Қаржы министрлігінің аумақтық қазынашылық органына ұсынылады.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жолаушылар тасымалын жүзеге асырумен байланысты тасымалдаушылардың шығыстарын субсидиялау Қағидаларына 1-қосымша </w:t>
            </w:r>
          </w:p>
        </w:tc>
      </w:tr>
    </w:tbl>
    <w:p>
      <w:pPr>
        <w:spacing w:after="0"/>
        <w:ind w:left="0"/>
        <w:jc w:val="both"/>
      </w:pPr>
      <w:r>
        <w:rPr>
          <w:rFonts w:ascii="Times New Roman"/>
          <w:b w:val="false"/>
          <w:i w:val="false"/>
          <w:color w:val="000000"/>
          <w:sz w:val="28"/>
        </w:rPr>
        <w:t>
      Әкімшілік деректерін жинақтауға арналған нысан</w:t>
      </w:r>
    </w:p>
    <w:p>
      <w:pPr>
        <w:spacing w:after="0"/>
        <w:ind w:left="0"/>
        <w:jc w:val="left"/>
      </w:pPr>
      <w:r>
        <w:rPr>
          <w:rFonts w:ascii="Times New Roman"/>
          <w:b/>
          <w:i w:val="false"/>
          <w:color w:val="000000"/>
        </w:rPr>
        <w:t xml:space="preserve"> Теміржол қатынастары бойынша жолаушылар тасымалдарының орындалғаны туралы ай сайынғы есеп</w:t>
      </w:r>
    </w:p>
    <w:p>
      <w:pPr>
        <w:spacing w:after="0"/>
        <w:ind w:left="0"/>
        <w:jc w:val="both"/>
      </w:pPr>
      <w:r>
        <w:rPr>
          <w:rFonts w:ascii="Times New Roman"/>
          <w:b w:val="false"/>
          <w:i w:val="false"/>
          <w:color w:val="000000"/>
          <w:sz w:val="28"/>
        </w:rPr>
        <w:t>
      Есептік кезең: 20___ж.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1-ЖТ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кімге ұсынылады</w:t>
      </w:r>
      <w:r>
        <w:rPr>
          <w:rFonts w:ascii="Times New Roman"/>
          <w:b w:val="false"/>
          <w:i w:val="false"/>
          <w:color w:val="000000"/>
          <w:sz w:val="28"/>
        </w:rPr>
        <w:t>: жергілікті атқарушы органға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ұсынатын адамдар тобы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айқындалған теміржол жолаушылар тасымалын жүзеге асыратын субъектілер.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Нысанды ұсыну мерзімі</w:t>
      </w:r>
      <w:r>
        <w:rPr>
          <w:rFonts w:ascii="Times New Roman"/>
          <w:b w:val="false"/>
          <w:i w:val="false"/>
          <w:color w:val="000000"/>
          <w:sz w:val="28"/>
        </w:rPr>
        <w:t>: есепті айдан кейінгі айдың 25-не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 тын жүрісі, мың вагон/километр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 вагон/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 /километр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*МТЖ – магистральды теміржол желісі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 Нысандарын толтыру жөніндегі түсіндірмелері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қатынастары бойынша жолаушылар тасымалдарының орындалғаны туралы ай сайынғы есеп" әкімшілік деректердің нысанын толтыруға арналған қосымша</w:t>
            </w:r>
          </w:p>
        </w:tc>
      </w:tr>
    </w:tbl>
    <w:p>
      <w:pPr>
        <w:spacing w:after="0"/>
        <w:ind w:left="0"/>
        <w:jc w:val="left"/>
      </w:pPr>
      <w:r>
        <w:rPr>
          <w:rFonts w:ascii="Times New Roman"/>
          <w:b/>
          <w:i w:val="false"/>
          <w:color w:val="000000"/>
        </w:rPr>
        <w:t xml:space="preserve"> "Теміржол қатынастары бойынша жолаушылар тасымалдарының орындалғаны туралы ай сайынғы есеп" нысанын толтыру жөніндегі түсіндірмелері</w:t>
      </w:r>
    </w:p>
    <w:p>
      <w:pPr>
        <w:spacing w:after="0"/>
        <w:ind w:left="0"/>
        <w:jc w:val="both"/>
      </w:pPr>
      <w:r>
        <w:rPr>
          <w:rFonts w:ascii="Times New Roman"/>
          <w:b w:val="false"/>
          <w:i w:val="false"/>
          <w:color w:val="000000"/>
          <w:sz w:val="28"/>
        </w:rPr>
        <w:t>
      1. Осы түсіндірмелер (бұдан әрі – Түсіндірмелері) әкімшілік деректерді жинақтауға арналған "Теміржол қатынастары бойынша жолаушылар тасымалдарының орындалғаны туралы ай сайынғы есеп" нысанын (бұдан әрі-Нысан) толтыру жөнінде бірыңғай талаптарын айқындайды.</w:t>
      </w:r>
    </w:p>
    <w:p>
      <w:pPr>
        <w:spacing w:after="0"/>
        <w:ind w:left="0"/>
        <w:jc w:val="both"/>
      </w:pPr>
      <w:r>
        <w:rPr>
          <w:rFonts w:ascii="Times New Roman"/>
          <w:b w:val="false"/>
          <w:i w:val="false"/>
          <w:color w:val="000000"/>
          <w:sz w:val="28"/>
        </w:rPr>
        <w:t xml:space="preserve">
      2. Нысан ай сайын есепті айдан кейінгі айдың 25-іне дейінгі мерзімде жергілікті атқарушы органға теміржол жолаушылар тасымалын жүзеге асыратын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субъектілермен ұсынылады.</w:t>
      </w:r>
    </w:p>
    <w:p>
      <w:pPr>
        <w:spacing w:after="0"/>
        <w:ind w:left="0"/>
        <w:jc w:val="both"/>
      </w:pPr>
      <w:r>
        <w:rPr>
          <w:rFonts w:ascii="Times New Roman"/>
          <w:b w:val="false"/>
          <w:i w:val="false"/>
          <w:color w:val="000000"/>
          <w:sz w:val="28"/>
        </w:rPr>
        <w:t>
      3. Нысанға басшы және бас бухгалтермен қол қойылады, мөр басылады (бар болған жағдайда).</w:t>
      </w:r>
    </w:p>
    <w:p>
      <w:pPr>
        <w:spacing w:after="0"/>
        <w:ind w:left="0"/>
        <w:jc w:val="both"/>
      </w:pPr>
      <w:r>
        <w:rPr>
          <w:rFonts w:ascii="Times New Roman"/>
          <w:b w:val="false"/>
          <w:i w:val="false"/>
          <w:color w:val="000000"/>
          <w:sz w:val="28"/>
        </w:rPr>
        <w:t>
      4. Нысан мынадай әдіспен толтырылады:</w:t>
      </w:r>
    </w:p>
    <w:p>
      <w:pPr>
        <w:spacing w:after="0"/>
        <w:ind w:left="0"/>
        <w:jc w:val="both"/>
      </w:pPr>
      <w:r>
        <w:rPr>
          <w:rFonts w:ascii="Times New Roman"/>
          <w:b w:val="false"/>
          <w:i w:val="false"/>
          <w:color w:val="000000"/>
          <w:sz w:val="28"/>
        </w:rPr>
        <w:t>
      1-бағанда теміржол қатынасының атауы көрсетіледі;</w:t>
      </w:r>
    </w:p>
    <w:p>
      <w:pPr>
        <w:spacing w:after="0"/>
        <w:ind w:left="0"/>
        <w:jc w:val="both"/>
      </w:pPr>
      <w:r>
        <w:rPr>
          <w:rFonts w:ascii="Times New Roman"/>
          <w:b w:val="false"/>
          <w:i w:val="false"/>
          <w:color w:val="000000"/>
          <w:sz w:val="28"/>
        </w:rPr>
        <w:t>
      2-бағанда пойыздың нөмірі көрсетіледі;</w:t>
      </w:r>
    </w:p>
    <w:p>
      <w:pPr>
        <w:spacing w:after="0"/>
        <w:ind w:left="0"/>
        <w:jc w:val="both"/>
      </w:pPr>
      <w:r>
        <w:rPr>
          <w:rFonts w:ascii="Times New Roman"/>
          <w:b w:val="false"/>
          <w:i w:val="false"/>
          <w:color w:val="000000"/>
          <w:sz w:val="28"/>
        </w:rPr>
        <w:t>
      3-бағанда маршруттың жөнелтілу станциясынан межелі станцияға дейін пойыз өтетін ара қашықтығы көрсетіледі, километр;</w:t>
      </w:r>
    </w:p>
    <w:p>
      <w:pPr>
        <w:spacing w:after="0"/>
        <w:ind w:left="0"/>
        <w:jc w:val="both"/>
      </w:pPr>
      <w:r>
        <w:rPr>
          <w:rFonts w:ascii="Times New Roman"/>
          <w:b w:val="false"/>
          <w:i w:val="false"/>
          <w:color w:val="000000"/>
          <w:sz w:val="28"/>
        </w:rPr>
        <w:t>
      4-бағанда пойыздың аптасына жүріп тұратын күндер саны көрсетіледі;</w:t>
      </w:r>
    </w:p>
    <w:p>
      <w:pPr>
        <w:spacing w:after="0"/>
        <w:ind w:left="0"/>
        <w:jc w:val="both"/>
      </w:pPr>
      <w:r>
        <w:rPr>
          <w:rFonts w:ascii="Times New Roman"/>
          <w:b w:val="false"/>
          <w:i w:val="false"/>
          <w:color w:val="000000"/>
          <w:sz w:val="28"/>
        </w:rPr>
        <w:t>
      5-бағанда вагонның түрі: жалпы, плацкарт, купе көрсетіледі:</w:t>
      </w:r>
    </w:p>
    <w:p>
      <w:pPr>
        <w:spacing w:after="0"/>
        <w:ind w:left="0"/>
        <w:jc w:val="both"/>
      </w:pPr>
      <w:r>
        <w:rPr>
          <w:rFonts w:ascii="Times New Roman"/>
          <w:b w:val="false"/>
          <w:i w:val="false"/>
          <w:color w:val="000000"/>
          <w:sz w:val="28"/>
        </w:rPr>
        <w:t>
      6-бағанда есепті кезеңде тасымалдаушы қамтамасыз етуге міндетті вагондардың санын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7-бағанда вагондардың санын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8-бағанда вагондардағы жолаушылар санын тасымалдау ара қашықтығына көбейту ретінде есептелетін жолаушылар айналымның көлемін көрсететін көрсеткіш, мың жолаушы-километр;</w:t>
      </w:r>
    </w:p>
    <w:p>
      <w:pPr>
        <w:spacing w:after="0"/>
        <w:ind w:left="0"/>
        <w:jc w:val="both"/>
      </w:pPr>
      <w:r>
        <w:rPr>
          <w:rFonts w:ascii="Times New Roman"/>
          <w:b w:val="false"/>
          <w:i w:val="false"/>
          <w:color w:val="000000"/>
          <w:sz w:val="28"/>
        </w:rPr>
        <w:t>
      9-бағанда тасымалданған жолаушылар саны көрсетіледі, мың адам;</w:t>
      </w:r>
    </w:p>
    <w:p>
      <w:pPr>
        <w:spacing w:after="0"/>
        <w:ind w:left="0"/>
        <w:jc w:val="both"/>
      </w:pPr>
      <w:r>
        <w:rPr>
          <w:rFonts w:ascii="Times New Roman"/>
          <w:b w:val="false"/>
          <w:i w:val="false"/>
          <w:color w:val="000000"/>
          <w:sz w:val="28"/>
        </w:rPr>
        <w:t>
      10-бағанда тасымалданған халық санын вагондардың санына көбейту ретінде есептелетін халық санын көрсететін көрсеткіш, адам-вагон;</w:t>
      </w:r>
    </w:p>
    <w:p>
      <w:pPr>
        <w:spacing w:after="0"/>
        <w:ind w:left="0"/>
        <w:jc w:val="both"/>
      </w:pPr>
      <w:r>
        <w:rPr>
          <w:rFonts w:ascii="Times New Roman"/>
          <w:b w:val="false"/>
          <w:i w:val="false"/>
          <w:color w:val="000000"/>
          <w:sz w:val="28"/>
        </w:rPr>
        <w:t>
      11-бағанда төменде көрсетілген тасымалдау шығындарының көлемі көрсетіледі, мың теңге:</w:t>
      </w:r>
    </w:p>
    <w:p>
      <w:pPr>
        <w:spacing w:after="0"/>
        <w:ind w:left="0"/>
        <w:jc w:val="both"/>
      </w:pPr>
      <w:r>
        <w:rPr>
          <w:rFonts w:ascii="Times New Roman"/>
          <w:b w:val="false"/>
          <w:i w:val="false"/>
          <w:color w:val="000000"/>
          <w:sz w:val="28"/>
        </w:rPr>
        <w:t xml:space="preserve">
      -МТЖ (магистралдық теміржол желілері) қызметінің шығындары; </w:t>
      </w:r>
    </w:p>
    <w:p>
      <w:pPr>
        <w:spacing w:after="0"/>
        <w:ind w:left="0"/>
        <w:jc w:val="both"/>
      </w:pPr>
      <w:r>
        <w:rPr>
          <w:rFonts w:ascii="Times New Roman"/>
          <w:b w:val="false"/>
          <w:i w:val="false"/>
          <w:color w:val="000000"/>
          <w:sz w:val="28"/>
        </w:rPr>
        <w:t>
      -локомотивпен тарту қызметінің шығындары;</w:t>
      </w:r>
    </w:p>
    <w:p>
      <w:pPr>
        <w:spacing w:after="0"/>
        <w:ind w:left="0"/>
        <w:jc w:val="both"/>
      </w:pPr>
      <w:r>
        <w:rPr>
          <w:rFonts w:ascii="Times New Roman"/>
          <w:b w:val="false"/>
          <w:i w:val="false"/>
          <w:color w:val="000000"/>
          <w:sz w:val="28"/>
        </w:rPr>
        <w:t>
      -вагондарды жалдау шығындары;</w:t>
      </w:r>
    </w:p>
    <w:p>
      <w:pPr>
        <w:spacing w:after="0"/>
        <w:ind w:left="0"/>
        <w:jc w:val="both"/>
      </w:pPr>
      <w:r>
        <w:rPr>
          <w:rFonts w:ascii="Times New Roman"/>
          <w:b w:val="false"/>
          <w:i w:val="false"/>
          <w:color w:val="000000"/>
          <w:sz w:val="28"/>
        </w:rPr>
        <w:t>
      -вагондарды күтіп-ұстау шығындары;</w:t>
      </w:r>
    </w:p>
    <w:p>
      <w:pPr>
        <w:spacing w:after="0"/>
        <w:ind w:left="0"/>
        <w:jc w:val="both"/>
      </w:pPr>
      <w:r>
        <w:rPr>
          <w:rFonts w:ascii="Times New Roman"/>
          <w:b w:val="false"/>
          <w:i w:val="false"/>
          <w:color w:val="000000"/>
          <w:sz w:val="28"/>
        </w:rPr>
        <w:t>
      -өзгеде шығындар.</w:t>
      </w:r>
    </w:p>
    <w:p>
      <w:pPr>
        <w:spacing w:after="0"/>
        <w:ind w:left="0"/>
        <w:jc w:val="both"/>
      </w:pPr>
      <w:r>
        <w:rPr>
          <w:rFonts w:ascii="Times New Roman"/>
          <w:b w:val="false"/>
          <w:i w:val="false"/>
          <w:color w:val="000000"/>
          <w:sz w:val="28"/>
        </w:rPr>
        <w:t>
      12-бағанда барлық шығындардың, соның ішінде: МТЖ қызметі; локомотивпен тарту қызметі; вагондарды жалдау; вагондарды күтіп-ұстау шығындары; өзгеде шығындар қосынды сан ретінде есептелетін шығындардың жиынтық көлемі көрсетіледі,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жолаушылар тасымалын жүзеге асырумен байланысты тасымалдаушылардың шығыстарын субсидиялау Қағидаларына 2-қосымша </w:t>
            </w:r>
          </w:p>
        </w:tc>
      </w:tr>
    </w:tbl>
    <w:p>
      <w:pPr>
        <w:spacing w:after="0"/>
        <w:ind w:left="0"/>
        <w:jc w:val="both"/>
      </w:pPr>
      <w:r>
        <w:rPr>
          <w:rFonts w:ascii="Times New Roman"/>
          <w:b w:val="false"/>
          <w:i w:val="false"/>
          <w:color w:val="000000"/>
          <w:sz w:val="28"/>
        </w:rPr>
        <w:t>
      Әкімшілік деректерін жинақтауға арналған нысан</w:t>
      </w:r>
    </w:p>
    <w:p>
      <w:pPr>
        <w:spacing w:after="0"/>
        <w:ind w:left="0"/>
        <w:jc w:val="left"/>
      </w:pPr>
      <w:r>
        <w:rPr>
          <w:rFonts w:ascii="Times New Roman"/>
          <w:b/>
          <w:i w:val="false"/>
          <w:color w:val="000000"/>
        </w:rPr>
        <w:t xml:space="preserve"> Жыл басынан бастап өсу қарқынымен теміржол қатынастары бойынша жолаушылар тасымалдарының орындалғаны туралы есеп</w:t>
      </w:r>
    </w:p>
    <w:p>
      <w:pPr>
        <w:spacing w:after="0"/>
        <w:ind w:left="0"/>
        <w:jc w:val="both"/>
      </w:pPr>
      <w:r>
        <w:rPr>
          <w:rFonts w:ascii="Times New Roman"/>
          <w:b w:val="false"/>
          <w:i w:val="false"/>
          <w:color w:val="000000"/>
          <w:sz w:val="28"/>
        </w:rPr>
        <w:t>
      Есептік кезең: 20___ж.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2-ЖТ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кімге ұсынылады</w:t>
      </w:r>
      <w:r>
        <w:rPr>
          <w:rFonts w:ascii="Times New Roman"/>
          <w:b w:val="false"/>
          <w:i w:val="false"/>
          <w:color w:val="000000"/>
          <w:sz w:val="28"/>
        </w:rPr>
        <w:t>: жергілікті атқарушы органға.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ұсынатын адамдар тобы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айқындалған теміржол жолаушылар тасымалын жүзеге асыратын субъектілер.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Нысанды ұсыну мерзімі</w:t>
      </w:r>
      <w:r>
        <w:rPr>
          <w:rFonts w:ascii="Times New Roman"/>
          <w:b w:val="false"/>
          <w:i w:val="false"/>
          <w:color w:val="000000"/>
          <w:sz w:val="28"/>
        </w:rPr>
        <w:t>: есепті айдан кейінгі айдың 25-не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жүрісі, мың вагон/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вагон/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субсидиялау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шығындар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*МТЖ – магистральды теміржол желісі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 Нысандарын толтыру жөніндегі түсіндірмелері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басынан бастап өсу қарқынымен теміржол қатынастары бойынша жолаушылар тасымалдарының орындалғаны туралы есеп" әкімшілік деректердің нысанын толтыруға арналған қосымша.</w:t>
            </w:r>
          </w:p>
        </w:tc>
      </w:tr>
    </w:tbl>
    <w:p>
      <w:pPr>
        <w:spacing w:after="0"/>
        <w:ind w:left="0"/>
        <w:jc w:val="left"/>
      </w:pPr>
      <w:r>
        <w:rPr>
          <w:rFonts w:ascii="Times New Roman"/>
          <w:b/>
          <w:i w:val="false"/>
          <w:color w:val="000000"/>
        </w:rPr>
        <w:t xml:space="preserve"> "Жыл басынан бастап өсу қарқынымен теміржол қатынастары бойынша жолаушылар тасымалдарының орындалғаны туралы есеп" нысанын толтыру жөніндегі түсіндірмелері</w:t>
      </w:r>
    </w:p>
    <w:p>
      <w:pPr>
        <w:spacing w:after="0"/>
        <w:ind w:left="0"/>
        <w:jc w:val="both"/>
      </w:pPr>
      <w:r>
        <w:rPr>
          <w:rFonts w:ascii="Times New Roman"/>
          <w:b w:val="false"/>
          <w:i w:val="false"/>
          <w:color w:val="000000"/>
          <w:sz w:val="28"/>
        </w:rPr>
        <w:t>
      1. Осы түсіндірмелер (бұдан әрі – Түсіндірмелері) әкімшілік деректерді жинақтауға арналған "Жыл басынан бастап өсу қарқынымен теміржол қатынастары бойынша жолаушылар тасымалдарының орындалғаны туралы есеп" нысанын (бұдан әрі - Нысан) толтыру жөнінде бірыңғай талаптарын айқындайды.</w:t>
      </w:r>
    </w:p>
    <w:p>
      <w:pPr>
        <w:spacing w:after="0"/>
        <w:ind w:left="0"/>
        <w:jc w:val="both"/>
      </w:pPr>
      <w:r>
        <w:rPr>
          <w:rFonts w:ascii="Times New Roman"/>
          <w:b w:val="false"/>
          <w:i w:val="false"/>
          <w:color w:val="000000"/>
          <w:sz w:val="28"/>
        </w:rPr>
        <w:t xml:space="preserve">
      2. Нысан ай сайын есепті айдан кейінгі айдың 25-іне дейінгі мерзімде жергілікті атқарушы органға теміржол жолаушылар тасымалын жүзеге асыратын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субъектілермен ұсынылады.</w:t>
      </w:r>
    </w:p>
    <w:p>
      <w:pPr>
        <w:spacing w:after="0"/>
        <w:ind w:left="0"/>
        <w:jc w:val="both"/>
      </w:pPr>
      <w:r>
        <w:rPr>
          <w:rFonts w:ascii="Times New Roman"/>
          <w:b w:val="false"/>
          <w:i w:val="false"/>
          <w:color w:val="000000"/>
          <w:sz w:val="28"/>
        </w:rPr>
        <w:t>
      3. Нысанға басшы және бас бухгалтермен қол қойылады, мөр басылады (бар болған жағдайда).</w:t>
      </w:r>
    </w:p>
    <w:p>
      <w:pPr>
        <w:spacing w:after="0"/>
        <w:ind w:left="0"/>
        <w:jc w:val="both"/>
      </w:pPr>
      <w:r>
        <w:rPr>
          <w:rFonts w:ascii="Times New Roman"/>
          <w:b w:val="false"/>
          <w:i w:val="false"/>
          <w:color w:val="000000"/>
          <w:sz w:val="28"/>
        </w:rPr>
        <w:t>
      4. Нысан мынадай әдіспен толтырылады:</w:t>
      </w:r>
    </w:p>
    <w:p>
      <w:pPr>
        <w:spacing w:after="0"/>
        <w:ind w:left="0"/>
        <w:jc w:val="both"/>
      </w:pPr>
      <w:r>
        <w:rPr>
          <w:rFonts w:ascii="Times New Roman"/>
          <w:b w:val="false"/>
          <w:i w:val="false"/>
          <w:color w:val="000000"/>
          <w:sz w:val="28"/>
        </w:rPr>
        <w:t>
      1-бағанда теміржол қатынастың атауы көрсетіледі;</w:t>
      </w:r>
    </w:p>
    <w:p>
      <w:pPr>
        <w:spacing w:after="0"/>
        <w:ind w:left="0"/>
        <w:jc w:val="both"/>
      </w:pPr>
      <w:r>
        <w:rPr>
          <w:rFonts w:ascii="Times New Roman"/>
          <w:b w:val="false"/>
          <w:i w:val="false"/>
          <w:color w:val="000000"/>
          <w:sz w:val="28"/>
        </w:rPr>
        <w:t>
      2-бағанда пойыздың нөмірі көрсетіледі;</w:t>
      </w:r>
    </w:p>
    <w:p>
      <w:pPr>
        <w:spacing w:after="0"/>
        <w:ind w:left="0"/>
        <w:jc w:val="both"/>
      </w:pPr>
      <w:r>
        <w:rPr>
          <w:rFonts w:ascii="Times New Roman"/>
          <w:b w:val="false"/>
          <w:i w:val="false"/>
          <w:color w:val="000000"/>
          <w:sz w:val="28"/>
        </w:rPr>
        <w:t>
      3-бағанда маршруттың жөнелтілу станциясынан межелі станцияға дейін пойыз өтетін ара қашықтығы көрсетіледі, километр;</w:t>
      </w:r>
    </w:p>
    <w:p>
      <w:pPr>
        <w:spacing w:after="0"/>
        <w:ind w:left="0"/>
        <w:jc w:val="both"/>
      </w:pPr>
      <w:r>
        <w:rPr>
          <w:rFonts w:ascii="Times New Roman"/>
          <w:b w:val="false"/>
          <w:i w:val="false"/>
          <w:color w:val="000000"/>
          <w:sz w:val="28"/>
        </w:rPr>
        <w:t>
      4-бағанда пойыздың аптасында жүріп тұратын күндері көрсетіледі;</w:t>
      </w:r>
    </w:p>
    <w:p>
      <w:pPr>
        <w:spacing w:after="0"/>
        <w:ind w:left="0"/>
        <w:jc w:val="both"/>
      </w:pPr>
      <w:r>
        <w:rPr>
          <w:rFonts w:ascii="Times New Roman"/>
          <w:b w:val="false"/>
          <w:i w:val="false"/>
          <w:color w:val="000000"/>
          <w:sz w:val="28"/>
        </w:rPr>
        <w:t>
      5-бағанда вагонның түрі: жалпы, купе, плацкарт көрсетіледі:</w:t>
      </w:r>
    </w:p>
    <w:p>
      <w:pPr>
        <w:spacing w:after="0"/>
        <w:ind w:left="0"/>
        <w:jc w:val="both"/>
      </w:pPr>
      <w:r>
        <w:rPr>
          <w:rFonts w:ascii="Times New Roman"/>
          <w:b w:val="false"/>
          <w:i w:val="false"/>
          <w:color w:val="000000"/>
          <w:sz w:val="28"/>
        </w:rPr>
        <w:t>
      6-бағанда есепті кезеңде тасымалдаушы қамтамасыз етуге міндетті вагондар санының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7-бағанда жыл басынан бастап өсу қарқынымен жөнелтілу станциясынан межелі станцияға дейін және кері қарай, есепті айын қоса алғанда, вагондар санын тасымалдау ара қашықтығына (километр мөлшерімен) көбейту ретінде есептелетін көрсеткіш, вагон-километр;</w:t>
      </w:r>
    </w:p>
    <w:p>
      <w:pPr>
        <w:spacing w:after="0"/>
        <w:ind w:left="0"/>
        <w:jc w:val="both"/>
      </w:pPr>
      <w:r>
        <w:rPr>
          <w:rFonts w:ascii="Times New Roman"/>
          <w:b w:val="false"/>
          <w:i w:val="false"/>
          <w:color w:val="000000"/>
          <w:sz w:val="28"/>
        </w:rPr>
        <w:t>
      8-бағанда жыл басынан бастап өсу қарқынымен вагондардағы жолаушылар санын тасымалдау қашықтығына көбейту ретінде есептелетін, есепті айын қоса алғанда, тасымалданған жолаушылар көлемін көрсететін көрсеткіш, мың жолаушы-километр;</w:t>
      </w:r>
    </w:p>
    <w:p>
      <w:pPr>
        <w:spacing w:after="0"/>
        <w:ind w:left="0"/>
        <w:jc w:val="both"/>
      </w:pPr>
      <w:r>
        <w:rPr>
          <w:rFonts w:ascii="Times New Roman"/>
          <w:b w:val="false"/>
          <w:i w:val="false"/>
          <w:color w:val="000000"/>
          <w:sz w:val="28"/>
        </w:rPr>
        <w:t>
      9-бағанда жыл басынан бастап өсу қарқынымен тасымалданған, есепті айын қоса алғанда, тасымалданған жолаушылардың көлемі көрсетіледі, мың адам;</w:t>
      </w:r>
    </w:p>
    <w:p>
      <w:pPr>
        <w:spacing w:after="0"/>
        <w:ind w:left="0"/>
        <w:jc w:val="both"/>
      </w:pPr>
      <w:r>
        <w:rPr>
          <w:rFonts w:ascii="Times New Roman"/>
          <w:b w:val="false"/>
          <w:i w:val="false"/>
          <w:color w:val="000000"/>
          <w:sz w:val="28"/>
        </w:rPr>
        <w:t>
      10-бағанда тасымалданған халық санын вагондардың санына көбейту ретінде есептелетін халық санын көрсететін көрсеткіш, адам-вагон;</w:t>
      </w:r>
    </w:p>
    <w:p>
      <w:pPr>
        <w:spacing w:after="0"/>
        <w:ind w:left="0"/>
        <w:jc w:val="both"/>
      </w:pPr>
      <w:r>
        <w:rPr>
          <w:rFonts w:ascii="Times New Roman"/>
          <w:b w:val="false"/>
          <w:i w:val="false"/>
          <w:color w:val="000000"/>
          <w:sz w:val="28"/>
        </w:rPr>
        <w:t>
      11-бағанда жыл басынан бастап өсу қарқынымен төменде көрсетілген шығындарының көлемі, есепті айын қоса алғанда, көрсетіледі, мың теңге:</w:t>
      </w:r>
    </w:p>
    <w:p>
      <w:pPr>
        <w:spacing w:after="0"/>
        <w:ind w:left="0"/>
        <w:jc w:val="both"/>
      </w:pPr>
      <w:r>
        <w:rPr>
          <w:rFonts w:ascii="Times New Roman"/>
          <w:b w:val="false"/>
          <w:i w:val="false"/>
          <w:color w:val="000000"/>
          <w:sz w:val="28"/>
        </w:rPr>
        <w:t>
      -МТЖ (магистралдық теміржол) қызметінің шығындары;</w:t>
      </w:r>
    </w:p>
    <w:p>
      <w:pPr>
        <w:spacing w:after="0"/>
        <w:ind w:left="0"/>
        <w:jc w:val="both"/>
      </w:pPr>
      <w:r>
        <w:rPr>
          <w:rFonts w:ascii="Times New Roman"/>
          <w:b w:val="false"/>
          <w:i w:val="false"/>
          <w:color w:val="000000"/>
          <w:sz w:val="28"/>
        </w:rPr>
        <w:t>
      -локомотивпен тарту қызметінің шығындары;</w:t>
      </w:r>
    </w:p>
    <w:p>
      <w:pPr>
        <w:spacing w:after="0"/>
        <w:ind w:left="0"/>
        <w:jc w:val="both"/>
      </w:pPr>
      <w:r>
        <w:rPr>
          <w:rFonts w:ascii="Times New Roman"/>
          <w:b w:val="false"/>
          <w:i w:val="false"/>
          <w:color w:val="000000"/>
          <w:sz w:val="28"/>
        </w:rPr>
        <w:t>
      -вагондарды жалдау шығындары;</w:t>
      </w:r>
    </w:p>
    <w:p>
      <w:pPr>
        <w:spacing w:after="0"/>
        <w:ind w:left="0"/>
        <w:jc w:val="both"/>
      </w:pPr>
      <w:r>
        <w:rPr>
          <w:rFonts w:ascii="Times New Roman"/>
          <w:b w:val="false"/>
          <w:i w:val="false"/>
          <w:color w:val="000000"/>
          <w:sz w:val="28"/>
        </w:rPr>
        <w:t>
      -вагондарды күтіп-ұстау шығындары;</w:t>
      </w:r>
    </w:p>
    <w:p>
      <w:pPr>
        <w:spacing w:after="0"/>
        <w:ind w:left="0"/>
        <w:jc w:val="both"/>
      </w:pPr>
      <w:r>
        <w:rPr>
          <w:rFonts w:ascii="Times New Roman"/>
          <w:b w:val="false"/>
          <w:i w:val="false"/>
          <w:color w:val="000000"/>
          <w:sz w:val="28"/>
        </w:rPr>
        <w:t>
      -өзгеде шығындар.</w:t>
      </w:r>
    </w:p>
    <w:p>
      <w:pPr>
        <w:spacing w:after="0"/>
        <w:ind w:left="0"/>
        <w:jc w:val="both"/>
      </w:pPr>
      <w:r>
        <w:rPr>
          <w:rFonts w:ascii="Times New Roman"/>
          <w:b w:val="false"/>
          <w:i w:val="false"/>
          <w:color w:val="000000"/>
          <w:sz w:val="28"/>
        </w:rPr>
        <w:t>
      12-бағанда жыл басынан бастап өсу қарқынымен барлық шығындар, соның ішінде: МТЖ қызметінің шығындары; локомотивпен тарту қызметінің шығындары; вагондарды жалдау шығындары; вагондарды күтіп-ұстау шығындары; өзгеде шығындар қосынды сан ретінде есептелетін шығындардың жиынтық көлемі, есепті айын қоса алғанда, көрсетіледі, мың теңге.</w:t>
      </w:r>
    </w:p>
    <w:p>
      <w:pPr>
        <w:spacing w:after="0"/>
        <w:ind w:left="0"/>
        <w:jc w:val="both"/>
      </w:pPr>
      <w:r>
        <w:rPr>
          <w:rFonts w:ascii="Times New Roman"/>
          <w:b w:val="false"/>
          <w:i w:val="false"/>
          <w:color w:val="000000"/>
          <w:sz w:val="28"/>
        </w:rPr>
        <w:t>
      13-бағанда тасымалдаушыға төленген субсидиялардың көлемі көрсетіледі, мың теңге;</w:t>
      </w:r>
    </w:p>
    <w:p>
      <w:pPr>
        <w:spacing w:after="0"/>
        <w:ind w:left="0"/>
        <w:jc w:val="both"/>
      </w:pPr>
      <w:r>
        <w:rPr>
          <w:rFonts w:ascii="Times New Roman"/>
          <w:b w:val="false"/>
          <w:i w:val="false"/>
          <w:color w:val="000000"/>
          <w:sz w:val="28"/>
        </w:rPr>
        <w:t>
      -тасымалдаушыға жыл басынан бастап өсу қарқынымен төленген субсидиялардың көлемі;</w:t>
      </w:r>
    </w:p>
    <w:p>
      <w:pPr>
        <w:spacing w:after="0"/>
        <w:ind w:left="0"/>
        <w:jc w:val="both"/>
      </w:pPr>
      <w:r>
        <w:rPr>
          <w:rFonts w:ascii="Times New Roman"/>
          <w:b w:val="false"/>
          <w:i w:val="false"/>
          <w:color w:val="000000"/>
          <w:sz w:val="28"/>
        </w:rPr>
        <w:t>
      -есепті айда төленуге жататын субсидиялардың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20____ жыл "____"________</w:t>
      </w:r>
    </w:p>
    <w:p>
      <w:pPr>
        <w:spacing w:after="0"/>
        <w:ind w:left="0"/>
        <w:jc w:val="both"/>
      </w:pPr>
      <w:r>
        <w:rPr>
          <w:rFonts w:ascii="Times New Roman"/>
          <w:b w:val="false"/>
          <w:i w:val="false"/>
          <w:color w:val="000000"/>
          <w:sz w:val="28"/>
        </w:rPr>
        <w:t>
      Біз, төменде қол қойып отырғандар ______________________________________</w:t>
      </w:r>
    </w:p>
    <w:p>
      <w:pPr>
        <w:spacing w:after="0"/>
        <w:ind w:left="0"/>
        <w:jc w:val="both"/>
      </w:pPr>
      <w:r>
        <w:rPr>
          <w:rFonts w:ascii="Times New Roman"/>
          <w:b w:val="false"/>
          <w:i w:val="false"/>
          <w:color w:val="000000"/>
          <w:sz w:val="28"/>
        </w:rPr>
        <w:t>
      (акт қабылдауға жауапты басшының қолы,тегі, аты, әкесінің аты (бар болған жағдайда))</w:t>
      </w:r>
    </w:p>
    <w:p>
      <w:pPr>
        <w:spacing w:after="0"/>
        <w:ind w:left="0"/>
        <w:jc w:val="both"/>
      </w:pPr>
      <w:r>
        <w:rPr>
          <w:rFonts w:ascii="Times New Roman"/>
          <w:b w:val="false"/>
          <w:i w:val="false"/>
          <w:color w:val="000000"/>
          <w:sz w:val="28"/>
        </w:rPr>
        <w:t>
      бір тараптан және____________________________________</w:t>
      </w:r>
    </w:p>
    <w:p>
      <w:pPr>
        <w:spacing w:after="0"/>
        <w:ind w:left="0"/>
        <w:jc w:val="both"/>
      </w:pPr>
      <w:r>
        <w:rPr>
          <w:rFonts w:ascii="Times New Roman"/>
          <w:b w:val="false"/>
          <w:i w:val="false"/>
          <w:color w:val="000000"/>
          <w:sz w:val="28"/>
        </w:rPr>
        <w:t>
      (басшының, бас бухгалтердің қолы, тегі, аты, әкесінің аты (бар болған жағдайда))</w:t>
      </w:r>
    </w:p>
    <w:p>
      <w:pPr>
        <w:spacing w:after="0"/>
        <w:ind w:left="0"/>
        <w:jc w:val="both"/>
      </w:pPr>
      <w:r>
        <w:rPr>
          <w:rFonts w:ascii="Times New Roman"/>
          <w:b w:val="false"/>
          <w:i w:val="false"/>
          <w:color w:val="000000"/>
          <w:sz w:val="28"/>
        </w:rPr>
        <w:t>
      екінші тараптан 20___ жылы _________ орындалған жұмыстар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 вагон/</w:t>
            </w:r>
          </w:p>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Азамайтын вагон айналымы, мың вагон/</w:t>
            </w:r>
          </w:p>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 жылғы _______________ субсидиялау сомасы</w:t>
      </w:r>
    </w:p>
    <w:p>
      <w:pPr>
        <w:spacing w:after="0"/>
        <w:ind w:left="0"/>
        <w:jc w:val="both"/>
      </w:pPr>
      <w:r>
        <w:rPr>
          <w:rFonts w:ascii="Times New Roman"/>
          <w:b w:val="false"/>
          <w:i w:val="false"/>
          <w:color w:val="000000"/>
          <w:sz w:val="28"/>
        </w:rPr>
        <w:t>
      ___________________________________________________ теңге құрайды</w:t>
      </w:r>
    </w:p>
    <w:p>
      <w:pPr>
        <w:spacing w:after="0"/>
        <w:ind w:left="0"/>
        <w:jc w:val="both"/>
      </w:pPr>
      <w:r>
        <w:rPr>
          <w:rFonts w:ascii="Times New Roman"/>
          <w:b w:val="false"/>
          <w:i w:val="false"/>
          <w:color w:val="000000"/>
          <w:sz w:val="28"/>
        </w:rPr>
        <w:t>
      (сомасы санмен және сөзбен)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заңды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басшыңың тегі, аты-жөні,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басшыңың тегі, аты-жөні,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акт қабылдауға жауапты басшының тегі, аты- жөні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бас бухгалтердің тегі, аты-жөні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тасымалдаушының шығыстар тізілімі __________ айы _________ жылы</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жүрісі, мың вагон/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жүрісі, мың вагон/километр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шығындар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w:t>
            </w:r>
          </w:p>
          <w:p>
            <w:pPr>
              <w:spacing w:after="20"/>
              <w:ind w:left="20"/>
              <w:jc w:val="both"/>
            </w:pPr>
            <w:r>
              <w:rPr>
                <w:rFonts w:ascii="Times New Roman"/>
                <w:b w:val="false"/>
                <w:i w:val="false"/>
                <w:color w:val="000000"/>
                <w:sz w:val="20"/>
              </w:rPr>
              <w:t>
тегі, аты, әкесінің аты(бар болған жағдайда),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w:t>
            </w:r>
          </w:p>
          <w:p>
            <w:pPr>
              <w:spacing w:after="20"/>
              <w:ind w:left="20"/>
              <w:jc w:val="both"/>
            </w:pPr>
            <w:r>
              <w:rPr>
                <w:rFonts w:ascii="Times New Roman"/>
                <w:b w:val="false"/>
                <w:i w:val="false"/>
                <w:color w:val="000000"/>
                <w:sz w:val="20"/>
              </w:rPr>
              <w:t>
тегі, аты, әкесінің аты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Субсидияланатын маршруттардың тізілімі</w:t>
      </w:r>
    </w:p>
    <w:p>
      <w:pPr>
        <w:spacing w:after="0"/>
        <w:ind w:left="0"/>
        <w:jc w:val="both"/>
      </w:pPr>
      <w:r>
        <w:rPr>
          <w:rFonts w:ascii="Times New Roman"/>
          <w:b w:val="false"/>
          <w:i w:val="false"/>
          <w:color w:val="000000"/>
          <w:sz w:val="28"/>
        </w:rPr>
        <w:t>
      "____"______________20____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 сомасының барлығы: ______________________________теңге</w:t>
      </w:r>
    </w:p>
    <w:p>
      <w:pPr>
        <w:spacing w:after="0"/>
        <w:ind w:left="0"/>
        <w:jc w:val="both"/>
      </w:pPr>
      <w:r>
        <w:rPr>
          <w:rFonts w:ascii="Times New Roman"/>
          <w:b w:val="false"/>
          <w:i w:val="false"/>
          <w:color w:val="000000"/>
          <w:sz w:val="28"/>
        </w:rPr>
        <w:t>
       (сомасы санмен және сөзбен)</w:t>
      </w:r>
    </w:p>
    <w:p>
      <w:pPr>
        <w:spacing w:after="0"/>
        <w:ind w:left="0"/>
        <w:jc w:val="both"/>
      </w:pPr>
      <w:r>
        <w:rPr>
          <w:rFonts w:ascii="Times New Roman"/>
          <w:b w:val="false"/>
          <w:i w:val="false"/>
          <w:color w:val="000000"/>
          <w:sz w:val="28"/>
        </w:rPr>
        <w:t>
      Осы тізілімге мыналар қоса беріледі: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(басшының қолы,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(басшының қолы, тегі, аты,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(акт қабылдауға жауапты басшының қолы,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(бас бухгалтердің қолы,тегі, аты,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