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c2bb" w14:textId="3c7c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2009 жылғы 20 сәуірдегі № 125 "Ырғыз-Торғай мемлекеттік табиғи резерваттың қорғау аймағын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17 мамырдағы № 192 қаулысы. Ақтөбе облысының Әділет департаментінде 2019 жылғы 21 мамырда № 6173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2006 жылғы 7 шілдедегі "Ерекше қорғалатын табиғи аумақтар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2009 жылғы 20 сәуірдегі № 125 "Ырғыз-Торғай мемлекеттік табиғи резерваттың қорғау аймағын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3293 тіркелген, 2009 жылғы 2 маусымда "Ақтөбе" және "Актюбинский вестник" газеттерінде жарияланған)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табиғи ресурстар және табиғатты пайдалануды реттеу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электрондық түрдегі эталондық бақылау банкінде ресми жариялауға жіберуді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 –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Ақтөбе облысы әкімінің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2019 жылғы 17 мамырдағы № 192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2009 жылғы 20 сәуірдегі № 125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Ырғыз-Торғай мемлекеттік табиғи резерваттың қорғау аймағының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7"/>
        <w:gridCol w:w="8233"/>
      </w:tblGrid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 пайдаланушылардың атауы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ауылдық округі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шаруа қожалығы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805 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"Көркем" шаруа қожалығы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"Әділет" шаруа қожалығы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804,8 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"Молшылық" шаруа қожалығы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"Бауыржан" шаруа қожалығы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Тәуіп ауылдық округі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"Сер-Мак" шаруа қожалығы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 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"Көшекбай" шаруа қожалығы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ауылдық округі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 шаруа қожалығы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4070 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шаруа қожалығы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шаруа қожалығы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6026 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 жерлері: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171896,2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Барлық қорғау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