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870df" w14:textId="ed870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2019 жылға Ақтөбе облысында балық өсіру шаруашылығын дамытуды мемлекеттік қолдау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әкімдігінің 2019 жылғы 24 мамырдағы № 204 қаулысы. Ақтөбе облысының Әділет департаментінде 2019 жылғы 29 мамырда № 6205 болып тіркелді. Мерзімі өткендіктен қолданыс тоқтатылды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Премьер-Министрінің орынбасары - Қазақстан Республикасының Ауыл шаруашылығы министрінің 2018 жылғы 4 қазандағы № 408 "Акваөсіру (балық өсіру шаруашылығы) өнімділігін және өнім сапасын арттыруды субсидиялау қағидаларын бекіту туралы" нормативтік құқықтық актілерді мемлекеттік тіркеу Тізілімінде № 17583 тіркелген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Ақтөбе облысы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облысы бойынша 2019 жылға акваөсіру (балық өсіру шаруашылығы) өнімділігін және өнім сапасын арттыруды субсидиялау көлемдері бекітілсін.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облысының ауыл шаруашылығы басқармасы" мемлекеттік мекемесі заңнамада бекітілген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Қазақстан Республикасы нормативтік құқықтық актілерінің электрондық түрдегі эталондық бақылау банкінде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 Ақтөбе облысы әкімдігінің интернет-ресурсына орналастыруды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жетекшілік ететін Ақтөбе облысы әкімінің орынбасарына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Оразалин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 әкімдігінің 2019 жылғы 24 мамырдағы № 204 қаулысымен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облысы бойынша 2019 жылға акваөсіру (балық өсіру шаруашылығы) өнімділігін және өнім сапасын арттыруды субсидиялау көлемдері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реттік саны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Тауарлық балық өнімдерінің түрлері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жылғы жоспарланған өнім көлемі, 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Акваөсіру (балық өсіру шаруашылығы) өнімдерінің 1 кг өндірісіне азық шығындарына берілетін субсидиялардың бекітілген нормативі, 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норматив бойынша жалпы азық шығыны, кг (3 бағана х 4 бағана)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кг өнімге шығындар есебінен балықтар азығына берілетін субсидиялардың бекітілген сомасы, теңге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Акваөсірудің (балық өсіру шаруашылығы) өзіндік құнын арзандату үшін жоспарланған субсидиялардың көлемі, теңге (5 бағана х 6 бағана)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Бекіре және оның буданы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 және оның буданы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5 107,15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20 428,57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7 107,15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23 428,57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