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f2cf" w14:textId="b2df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ауданы Біршоғыр ауылдық округін Бершүгір ауылдық округі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2019 жылғы 19 маусымдағы № 240 қаулысы және Ақтөбе облыстық мәслихатының 2019 жылғы 19 маусымдағы № 430 шешімі. Ақтөбе облысының Әділет департаментінде 2019 жылғы 25 маусымда № 6265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Үкіметінің 2014 жылғы 24 ақпандағы "Әкімшілік-аумақтық бірліктерге, елді мекендердің құрамдас бөліктеріне атау беру, оларды қайта атау, сондай-ақ олардың атауларының транскрипциясын нақтылау мен өзгерту кезінде тиісті аумақ халқының пікірін ескеру қағидаларын бекіту туралы" № 138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облыстық ономастика комиссиясының 2018 жылғы 20 желтоқсандағы қорытындысына, Шалқар ауданы әкімдігінің және мәслихатының ұсыныстарына сәйкес, Ақтөбе облысының әкімдігі ҚАУЛЫ ЕТЕДІ және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Шалқар ауданы Біршоғыр ауылдық округі Бершүгір ауылдық округі деп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қаулысының және мәслихаттың шешімінің орындалуын бақылау облыс әкімінің орынбасары М.Л. Тоқжановқа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мәслихаттың шешімі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ҚАЛДЫҒҰЛОВА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БЕРКІМБАЕВ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