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869a" w14:textId="7618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9 шілдедегі № 265 қаулысы. Ақтөбе облысының Әділет департаментінде 2019 жылғы 10 шілдеде № 6275 болып тіркелді. Күші жойылды - Ақтөбе облысы әкімдігінің 2020 жылғы 17 қаңтардағы № 10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10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276 "Сәулет, қала құрылысы және құрылыс саласындағы мемлекеттік көрсетілетін қызмет стандарттарын бекіту туралы" нормативтік құқықтық актілерді мемлекеттік тіркеу Тізілімінде № 11133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міндетін атқарушының 2016 жылғы 12 ақпандағы № 74 "Сәулет, қала құрылысы және құрылыс саласындағы жобаларды басқару жөніндегі ұйымдарды аккредиттеу туралы" мемлекеттік көрсетілетін қызмет стандартын бекіту туралы" нормативтік құқықтық актілерді мемлекеттік тіркеу Тізілімінде № 13213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1. Ақтөбе облысы әкімдігінің кейбір қаулыларына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Ақтөбе облысы әкімдігінің 2015 жылғы 30 сәуірдегі № 139 "Сәулет, қала құрылысы және құрылыс саласындағы мемлекеттік көрсетілетін қызметтер регламенттерін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4350 тіркелген, 2015 жылғы 18 маусымда Қазақстан Республикасы нормативтік құқықтық актілерінің электрондық түрдегі "Әділет" ақпараттық - құқықтық жүйесінде жарияланған):</w:t>
      </w:r>
    </w:p>
    <w:bookmarkEnd w:id="2"/>
    <w:p>
      <w:pPr>
        <w:spacing w:after="0"/>
        <w:ind w:left="0"/>
        <w:jc w:val="both"/>
      </w:pPr>
      <w:r>
        <w:rPr>
          <w:rFonts w:ascii="Times New Roman"/>
          <w:b w:val="false"/>
          <w:i w:val="false"/>
          <w:color w:val="000000"/>
          <w:sz w:val="28"/>
        </w:rPr>
        <w:t xml:space="preserve">
      көрсетілген қаулымен бекітілген "Жобалау қызметіне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"Іздестіру қызметіне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көрсетілген қаулымен бекітілген "Құрылыс - монтаждау жұмыстарына лицензия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3 - 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алынып тасталсын;</w:t>
      </w:r>
    </w:p>
    <w:bookmarkEnd w:id="3"/>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қызметі саласында сараптау жұмыстары мен инжиниринг қызметтерін жүзеге асыруға құқық беруге сарапшыларды аттестациялау"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4 - қосымшасына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xml:space="preserve">
      2) Ақтөбе облысы әкімдігінің 2016 жылғы 5 наурыздағы № 88 "Сәулет,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актілердің мемлекеттік тіркеу Тізілімінде № 4849 болып тіркелген, 2016 жылғы 13 наурызда Қазақстан Республикасы нормативтік құқықтық актілерінің электрондық түрдегі "Әділет" ақпараттық-құқықтық жүйесінде жарияланған):</w:t>
      </w:r>
    </w:p>
    <w:bookmarkEnd w:id="4"/>
    <w:p>
      <w:pPr>
        <w:spacing w:after="0"/>
        <w:ind w:left="0"/>
        <w:jc w:val="both"/>
      </w:pPr>
      <w:r>
        <w:rPr>
          <w:rFonts w:ascii="Times New Roman"/>
          <w:b w:val="false"/>
          <w:i w:val="false"/>
          <w:color w:val="000000"/>
          <w:sz w:val="28"/>
        </w:rPr>
        <w:t xml:space="preserve">
      көрсетілген қаулымен бекітілген "Сәулет, қала құрылысы және құрылыс саласындағы жобаларды басқару жөніндегі ұйымдарды аккредиттеу"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5 - қосымшасына</w:t>
      </w:r>
      <w:r>
        <w:rPr>
          <w:rFonts w:ascii="Times New Roman"/>
          <w:b w:val="false"/>
          <w:i w:val="false"/>
          <w:color w:val="000000"/>
          <w:sz w:val="28"/>
        </w:rPr>
        <w:t xml:space="preserve"> сәйкес жаңа редакцияда жазылсын.</w:t>
      </w:r>
    </w:p>
    <w:bookmarkStart w:name="z7" w:id="5"/>
    <w:p>
      <w:pPr>
        <w:spacing w:after="0"/>
        <w:ind w:left="0"/>
        <w:jc w:val="both"/>
      </w:pPr>
      <w:r>
        <w:rPr>
          <w:rFonts w:ascii="Times New Roman"/>
          <w:b w:val="false"/>
          <w:i w:val="false"/>
          <w:color w:val="000000"/>
          <w:sz w:val="28"/>
        </w:rPr>
        <w:t>
      2. "Ақтөбе облысының мемлекеттік сәулет-құрылыс бақылау басқармасы"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нормативтік құқықтық актілерінің эталондық бақылау банкінде электронды түрде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9 шілдедегі № 265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30 сәуірдегі № 139 қаулысымен бекітілген</w:t>
            </w:r>
          </w:p>
        </w:tc>
      </w:tr>
    </w:tbl>
    <w:bookmarkStart w:name="z11" w:id="8"/>
    <w:p>
      <w:pPr>
        <w:spacing w:after="0"/>
        <w:ind w:left="0"/>
        <w:jc w:val="left"/>
      </w:pPr>
      <w:r>
        <w:rPr>
          <w:rFonts w:ascii="Times New Roman"/>
          <w:b/>
          <w:i w:val="false"/>
          <w:color w:val="000000"/>
        </w:rPr>
        <w:t xml:space="preserve"> "Жобалау қызметіне лицензия беру" мемлекеттік көрсетілетін қызмет регламенті</w:t>
      </w:r>
    </w:p>
    <w:bookmarkEnd w:id="8"/>
    <w:bookmarkStart w:name="z12" w:id="9"/>
    <w:p>
      <w:pPr>
        <w:spacing w:after="0"/>
        <w:ind w:left="0"/>
        <w:jc w:val="left"/>
      </w:pPr>
      <w:r>
        <w:rPr>
          <w:rFonts w:ascii="Times New Roman"/>
          <w:b/>
          <w:i w:val="false"/>
          <w:color w:val="000000"/>
        </w:rPr>
        <w:t xml:space="preserve"> 1. Жалпы ережелер</w:t>
      </w:r>
    </w:p>
    <w:bookmarkEnd w:id="9"/>
    <w:bookmarkStart w:name="z13" w:id="10"/>
    <w:p>
      <w:pPr>
        <w:spacing w:after="0"/>
        <w:ind w:left="0"/>
        <w:jc w:val="both"/>
      </w:pPr>
      <w:r>
        <w:rPr>
          <w:rFonts w:ascii="Times New Roman"/>
          <w:b w:val="false"/>
          <w:i w:val="false"/>
          <w:color w:val="000000"/>
          <w:sz w:val="28"/>
        </w:rPr>
        <w:t>
      1. "Жобалау қызметіне лицензия беру" мемлекеттік көрсетілетін қызметін "Ақтөбе облысының мемлекеттік сәулет - құрылыс бақылау басқармасы" мемлекеттік мекемесі (бұдан әрі - Қызмет беруші) көрсетеді.</w:t>
      </w:r>
    </w:p>
    <w:bookmarkEnd w:id="10"/>
    <w:p>
      <w:pPr>
        <w:spacing w:after="0"/>
        <w:ind w:left="0"/>
        <w:jc w:val="both"/>
      </w:pPr>
      <w:r>
        <w:rPr>
          <w:rFonts w:ascii="Times New Roman"/>
          <w:b w:val="false"/>
          <w:i w:val="false"/>
          <w:color w:val="000000"/>
          <w:sz w:val="28"/>
        </w:rPr>
        <w:t>
      Мемлекеттік қызмет көрсетуге өтініштер қабылдау және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"Электрондық үкіметтің www.egov.kz веб-порталы" немесе "Е-лицензиялау www.elicense.kz веб-порталы" (бұдан әрі- Портал) арқылы жүзеге асырылады.</w:t>
      </w:r>
    </w:p>
    <w:bookmarkStart w:name="z14" w:id="11"/>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1"/>
    <w:bookmarkStart w:name="z15" w:id="12"/>
    <w:p>
      <w:pPr>
        <w:spacing w:after="0"/>
        <w:ind w:left="0"/>
        <w:jc w:val="both"/>
      </w:pPr>
      <w:r>
        <w:rPr>
          <w:rFonts w:ascii="Times New Roman"/>
          <w:b w:val="false"/>
          <w:i w:val="false"/>
          <w:color w:val="000000"/>
          <w:sz w:val="28"/>
        </w:rPr>
        <w:t xml:space="preserve">
      3. Жобалау қызметіне лицензия беру, қайта ресімдеу, лицензияның телнұсқасын беру немесе Қазақстан Республикасы Ұлттық экономика Министрі міндетін атқарушысының 2015 жылғы 27 наурыздағы № 276 "Жобалау қызметіне лицензия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12"/>
    <w:p>
      <w:pPr>
        <w:spacing w:after="0"/>
        <w:ind w:left="0"/>
        <w:jc w:val="both"/>
      </w:pPr>
      <w:r>
        <w:rPr>
          <w:rFonts w:ascii="Times New Roman"/>
          <w:b w:val="false"/>
          <w:i w:val="false"/>
          <w:color w:val="000000"/>
          <w:sz w:val="28"/>
        </w:rPr>
        <w:t>
      Мемлекеттік қызмет көрсету нәтижесі электрондық түрде беріледі.</w:t>
      </w:r>
    </w:p>
    <w:p>
      <w:pPr>
        <w:spacing w:after="0"/>
        <w:ind w:left="0"/>
        <w:jc w:val="both"/>
      </w:pPr>
      <w:r>
        <w:rPr>
          <w:rFonts w:ascii="Times New Roman"/>
          <w:b w:val="false"/>
          <w:i w:val="false"/>
          <w:color w:val="000000"/>
          <w:sz w:val="28"/>
        </w:rPr>
        <w:t>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16"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13"/>
    <w:bookmarkStart w:name="z17" w:id="14"/>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(не: уәкілеттілігін растайтын құжат бойынша заңды тұлғаның; нотариалды расталған сенімхат бойынша жеке тұлғаның уәкілетті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4"/>
    <w:bookmarkStart w:name="z18"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5"/>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мемлекеттік корпорация немесе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1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 көрсетілетін қызметті алушының біліктілік талаптарға сәйкестігіне тексеру жүргізеді, лицензияны,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жіберіледі – 13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лицензияның телнұсқасын бергенде – келіп түскен құжаттарды тексереді, лицензия телнұсқасын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1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5) көрсетілетін қызметті берушінің басшысы "Е-лицензиялау" МДБ АЖ арқылы (бұдан әрі – ЭЦҚ) лицензияға, лицензия телнұсқасына,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мемлекеттік көрсетілетін қызмет нәтижесі көрсетілетін қызметті алушының жеке кабинетіне жібереді. Мемлекеттік көрсетілетін қызметті алушы мемлекеттік көрсетілетін қызметті қағаз жеткізгіште алуға жүгінген жағдайда, мемлекеттік көрсетілетін қызмет көрсету нәтижесі электрондық форматта ресімделген, басып шығарылады – 1 сағат.</w:t>
      </w:r>
    </w:p>
    <w:bookmarkStart w:name="z19" w:id="16"/>
    <w:p>
      <w:pPr>
        <w:spacing w:after="0"/>
        <w:ind w:left="0"/>
        <w:jc w:val="both"/>
      </w:pPr>
      <w:r>
        <w:rPr>
          <w:rFonts w:ascii="Times New Roman"/>
          <w:b w:val="false"/>
          <w:i w:val="false"/>
          <w:color w:val="000000"/>
          <w:sz w:val="28"/>
        </w:rPr>
        <w:t>
      6. Мына рәсімдерді (іс-қимылдарды) орындауды бастауға негіз болатын мемлекеттік қызмет көрсету бойынша рәсімнің (іс-қимылдың) нәтижесі:</w:t>
      </w:r>
    </w:p>
    <w:bookmarkEnd w:id="16"/>
    <w:p>
      <w:pPr>
        <w:spacing w:after="0"/>
        <w:ind w:left="0"/>
        <w:jc w:val="both"/>
      </w:pPr>
      <w:r>
        <w:rPr>
          <w:rFonts w:ascii="Times New Roman"/>
          <w:b w:val="false"/>
          <w:i w:val="false"/>
          <w:color w:val="000000"/>
          <w:sz w:val="28"/>
        </w:rPr>
        <w:t>
      1) құжаттарды тіркеу және басшыға бұрыштама қоюға жіберу;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өтінішті одан әрі қараудан бас тарту туралы дәлелді жауап дайындау және басшыға қол қою үшін жіберу;</w:t>
      </w:r>
    </w:p>
    <w:p>
      <w:pPr>
        <w:spacing w:after="0"/>
        <w:ind w:left="0"/>
        <w:jc w:val="both"/>
      </w:pPr>
      <w:r>
        <w:rPr>
          <w:rFonts w:ascii="Times New Roman"/>
          <w:b w:val="false"/>
          <w:i w:val="false"/>
          <w:color w:val="000000"/>
          <w:sz w:val="28"/>
        </w:rPr>
        <w:t>
      4) лицензияны, лицензия телнұсқасын,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5) басшының лицензияға, лицензия телнұсқасына, қайта ресімделген лицензияға немесе бас тарту туралы дәлелді жауапқа қол қою және мемлекеттік көрсетілетін қызмет нәтижесін көрсетілетін қызметті алушының жеке кабинетіне жіберу.</w:t>
      </w:r>
    </w:p>
    <w:bookmarkStart w:name="z20" w:id="1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7"/>
    <w:bookmarkStart w:name="z21" w:id="1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18"/>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 кеңсесінің маманы.</w:t>
      </w:r>
    </w:p>
    <w:bookmarkStart w:name="z22" w:id="19"/>
    <w:p>
      <w:pPr>
        <w:spacing w:after="0"/>
        <w:ind w:left="0"/>
        <w:jc w:val="both"/>
      </w:pPr>
      <w:r>
        <w:rPr>
          <w:rFonts w:ascii="Times New Roman"/>
          <w:b w:val="false"/>
          <w:i w:val="false"/>
          <w:color w:val="000000"/>
          <w:sz w:val="28"/>
        </w:rPr>
        <w:t>
      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p>
    <w:bookmarkEnd w:id="19"/>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мемлекеттік корпорация немесе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1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 көрсетілетін қызметті алушының біліктілік талаптарға сәйкестігіне тексеру жүргізеді, лицензияны,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жіберіледі – 13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лицензияның телнұсқасын бергенде – келіп түскен құжаттарды тексереді, лицензия телнұсқасын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1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5) көрсетілетін қызметті берушінің басшысы "Е-лицензиялау" МДБ АЖ арқылы (бұдан әрі – ЭЦҚ) лицензияға, лицензия телнұсқасына,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мемлекеттік көрсетілетін қызмет нәтижесі көрсетілетін қызметті алушының жеке кабинетіне жібереді. Мемлекеттік көрсетілетін қызметті алушы мемлекеттік көрсетілетін қызметті қағаз жеткізгіште алуға жүгінген жағдайда, мемлекеттік көрсетілетін қызмет көрсету нәтижесі электрондық форматта ресімделген, басып шығарылады – 1 сағат.</w:t>
      </w:r>
    </w:p>
    <w:bookmarkStart w:name="z23" w:id="2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0"/>
    <w:bookmarkStart w:name="z24" w:id="21"/>
    <w:p>
      <w:pPr>
        <w:spacing w:after="0"/>
        <w:ind w:left="0"/>
        <w:jc w:val="both"/>
      </w:pPr>
      <w:r>
        <w:rPr>
          <w:rFonts w:ascii="Times New Roman"/>
          <w:b w:val="false"/>
          <w:i w:val="false"/>
          <w:color w:val="000000"/>
          <w:sz w:val="28"/>
        </w:rPr>
        <w:t>
      9. Мемлекеттік корпорация мемлекеттік қызмет көрсететін процесс құрамына кіретін әрбір рәсімнің (іс-қимылдың) мазмұны, оның орындалуының ұзақтығы:</w:t>
      </w:r>
    </w:p>
    <w:bookmarkEnd w:id="21"/>
    <w:p>
      <w:pPr>
        <w:spacing w:after="0"/>
        <w:ind w:left="0"/>
        <w:jc w:val="both"/>
      </w:pPr>
      <w:r>
        <w:rPr>
          <w:rFonts w:ascii="Times New Roman"/>
          <w:b w:val="false"/>
          <w:i w:val="false"/>
          <w:color w:val="000000"/>
          <w:sz w:val="28"/>
        </w:rPr>
        <w:t xml:space="preserve">
      1) мемлекеттік қызмет алушы (не нотариалды куәландырылған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Мемлекеттік корпорация операторына қажетті құжаттар мен өтініштерді береді:</w:t>
      </w:r>
    </w:p>
    <w:p>
      <w:pPr>
        <w:spacing w:after="0"/>
        <w:ind w:left="0"/>
        <w:jc w:val="both"/>
      </w:pPr>
      <w:r>
        <w:rPr>
          <w:rFonts w:ascii="Times New Roman"/>
          <w:b w:val="false"/>
          <w:i w:val="false"/>
          <w:color w:val="000000"/>
          <w:sz w:val="28"/>
        </w:rPr>
        <w:t>
      Бұл операция залында электрондық кезек жолымен "кедергісіз қызмет" арқылы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құжаттарды қабылдаудан бас тартады. Құжаттарды қабылдаудан бас тарту кезінде Мемлекеттік корпорация жұмыскері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2) 1-үдеріс - Мемлекеттік корпорация операторының Ықпалдастырылған ақпараттық жүйесінің автоматтандырылған жұмыс орнына (бұдан әрі- ХҚКО ЫАЖ АЖО) қызмет көрсетуге арналған логинді және парольді (авторизация үдерісі) енгізуі 2 (екі) минут ішінде;</w:t>
      </w:r>
    </w:p>
    <w:p>
      <w:pPr>
        <w:spacing w:after="0"/>
        <w:ind w:left="0"/>
        <w:jc w:val="both"/>
      </w:pPr>
      <w:r>
        <w:rPr>
          <w:rFonts w:ascii="Times New Roman"/>
          <w:b w:val="false"/>
          <w:i w:val="false"/>
          <w:color w:val="000000"/>
          <w:sz w:val="28"/>
        </w:rPr>
        <w:t>
      3) 2-үдеріс - Мемлекеттік корпорация операторының халыққа қызмет көрсетуге арналған сұраныс үлгісін экранға шығаруы және Мемлекеттік корпорация операторының қызмет алушының мәліметтерін, сондай-ақ қызмет алушы өкілінің сенімхаты бойынша мәліметтерді (нотариалды түрде куәландырылған сенімхат болған кезде, сенімхат басқаша куәландырылса-сенімхат мәліметтері толтырылмайды) енгізу 5 (бес) минут ішінде;</w:t>
      </w:r>
    </w:p>
    <w:p>
      <w:pPr>
        <w:spacing w:after="0"/>
        <w:ind w:left="0"/>
        <w:jc w:val="both"/>
      </w:pPr>
      <w:r>
        <w:rPr>
          <w:rFonts w:ascii="Times New Roman"/>
          <w:b w:val="false"/>
          <w:i w:val="false"/>
          <w:color w:val="000000"/>
          <w:sz w:val="28"/>
        </w:rPr>
        <w:t>
      4) 3-үдеріс - жеке тұлғалардың мемлекеттік мәліметтер қоры/заңды тұлғалардың мемлекеттік мәліметтер қоры (бұдан әрі-ЖТММҚ/ЗТММҚ) арқылы қызмет алушының мәліметтері, сондай-ақ біріккен нотариалды ақпарат жүйесінен (бұдан әрі-БНАЖ) қызмет алушы өкілі сенімхатының мәліметтері туралы сұраныс 1 (бір) минут ішінде;</w:t>
      </w:r>
    </w:p>
    <w:p>
      <w:pPr>
        <w:spacing w:after="0"/>
        <w:ind w:left="0"/>
        <w:jc w:val="both"/>
      </w:pPr>
      <w:r>
        <w:rPr>
          <w:rFonts w:ascii="Times New Roman"/>
          <w:b w:val="false"/>
          <w:i w:val="false"/>
          <w:color w:val="000000"/>
          <w:sz w:val="28"/>
        </w:rPr>
        <w:t>
      5) 1-шарт - ЖТММҚ/ЗТ ММҚ-да қызмет алушы және БНАЖ-де сенім хат мәліметтерінің болуын тексеру 1 (бір) минут ішінде;</w:t>
      </w:r>
    </w:p>
    <w:p>
      <w:pPr>
        <w:spacing w:after="0"/>
        <w:ind w:left="0"/>
        <w:jc w:val="both"/>
      </w:pPr>
      <w:r>
        <w:rPr>
          <w:rFonts w:ascii="Times New Roman"/>
          <w:b w:val="false"/>
          <w:i w:val="false"/>
          <w:color w:val="000000"/>
          <w:sz w:val="28"/>
        </w:rPr>
        <w:t>
      6) 4-үдеріс - ЖТММҚ/ЗТММҚ-да қызмет алушы және БНАЖ-да сенімхат мәліметтерінің болмауына байланысты мәлімет алудың мүмкін еместігі туралы хабарлама қалыптастыру 1 (бір) минут ішінде;</w:t>
      </w:r>
    </w:p>
    <w:p>
      <w:pPr>
        <w:spacing w:after="0"/>
        <w:ind w:left="0"/>
        <w:jc w:val="both"/>
      </w:pPr>
      <w:r>
        <w:rPr>
          <w:rFonts w:ascii="Times New Roman"/>
          <w:b w:val="false"/>
          <w:i w:val="false"/>
          <w:color w:val="000000"/>
          <w:sz w:val="28"/>
        </w:rPr>
        <w:t>
      7) 5-үдеріс - Мемлекеттік корпорация операторының электрондық цифрлық (одан әрі-ЭЦҚ) расталған (қол сұранысы) ХҚКО ЫАЖ арқылы "Е-лицензиялау" мемлекеттік мәліметтер қорының автоматтандырылған жұмыс орнының ақпараттық жүйесіне (бұдан әрі-ЕЛ ММҚ АЖО АЖ - не) жіберу 1 (бір) минут ішінде;</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Start w:name="z25" w:id="22"/>
    <w:p>
      <w:pPr>
        <w:spacing w:after="0"/>
        <w:ind w:left="0"/>
        <w:jc w:val="both"/>
      </w:pPr>
      <w:r>
        <w:rPr>
          <w:rFonts w:ascii="Times New Roman"/>
          <w:b w:val="false"/>
          <w:i w:val="false"/>
          <w:color w:val="000000"/>
          <w:sz w:val="28"/>
        </w:rPr>
        <w:t>
      10. Әрбір рәсімнің (іс-қимылдың) ұзақтығын Мемлекеттік корпорация арқылы мемлекеттік қызмет көрсету нәтижесін алу процесін сипаттау:</w:t>
      </w:r>
    </w:p>
    <w:bookmarkEnd w:id="22"/>
    <w:p>
      <w:pPr>
        <w:spacing w:after="0"/>
        <w:ind w:left="0"/>
        <w:jc w:val="both"/>
      </w:pPr>
      <w:r>
        <w:rPr>
          <w:rFonts w:ascii="Times New Roman"/>
          <w:b w:val="false"/>
          <w:i w:val="false"/>
          <w:color w:val="000000"/>
          <w:sz w:val="28"/>
        </w:rPr>
        <w:t>
      1) 6-үдеріс - ЕЛММҚ АЖО-не электронды құжатты тіркеу;</w:t>
      </w:r>
    </w:p>
    <w:p>
      <w:pPr>
        <w:spacing w:after="0"/>
        <w:ind w:left="0"/>
        <w:jc w:val="both"/>
      </w:pPr>
      <w:r>
        <w:rPr>
          <w:rFonts w:ascii="Times New Roman"/>
          <w:b w:val="false"/>
          <w:i w:val="false"/>
          <w:color w:val="000000"/>
          <w:sz w:val="28"/>
        </w:rPr>
        <w:t xml:space="preserve">
      2) 2-шарт - қызмет алушы қоса тіркеген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бөлініп шығу, бөліну түрінде заңды тұлға-лицензиаттың қайта құрылуы кезінде лицензияны беру, қайта рәсімдеу және 15 жұмыс күні ішінде (құжаттар қабылданған күн мемлекеттік қызмет көрсету мерзіміне кірмейді) санат бере отырып лицензияны қайта рәсімдеу, 1 жұмыс күні ішінде (құжаттар қабылданған күн мемлекеттік қызмет көрсету мерзіміне кірмейді) лицензия телнұсқасын беру кезінде, жеке кәсіпкерді-лицензиатты қайта тіркеу, оның атауы немесе заңды мекен-жайы өзгерген кезінде лицензияны қайта рәсімдеу, заңды тұлға-лицензиаттың атауы және (немесе) орналасқан орны өзгерген кезде лицензияны қайта рәсімдеу, 2 жұмыс күні ішінде (құжаттар қабылданған күн мемлекеттік қызмет көрсету мерзіміне кірмейді) жеке тұлға-лицензиаттың тегі, аты, әкесінің аты (ол болған кезде) лицензияны қайта рәсімдеу қызметтерін көрсетуге арналған негіздердің сәйкестігін қызмет берушінің тексеруі (өңдеуі).</w:t>
      </w:r>
    </w:p>
    <w:p>
      <w:pPr>
        <w:spacing w:after="0"/>
        <w:ind w:left="0"/>
        <w:jc w:val="both"/>
      </w:pPr>
      <w:r>
        <w:rPr>
          <w:rFonts w:ascii="Times New Roman"/>
          <w:b w:val="false"/>
          <w:i w:val="false"/>
          <w:color w:val="000000"/>
          <w:sz w:val="28"/>
        </w:rPr>
        <w:t>
      3) 7-үдеріс - қызмет алушының құжаттарында бұзушылықтардың болуына байланысты сұратылған қызметтен бас тарту туралы хабарлама қалыптастыру 2 (екі) минут ішінде;</w:t>
      </w:r>
    </w:p>
    <w:p>
      <w:pPr>
        <w:spacing w:after="0"/>
        <w:ind w:left="0"/>
        <w:jc w:val="both"/>
      </w:pPr>
      <w:r>
        <w:rPr>
          <w:rFonts w:ascii="Times New Roman"/>
          <w:b w:val="false"/>
          <w:i w:val="false"/>
          <w:color w:val="000000"/>
          <w:sz w:val="28"/>
        </w:rPr>
        <w:t>
      4) 8-үдеріс - қызмет алушының Мемлекеттік корпорация арқылы ЕЛ ММҚ АЖО АЖ-де қалыптасқан қызмет нәтижесін алуы (лицензия немесе бас тарту жөнінде жазбаша дәлелді жауап беру) 2 (екі) минут ішінде;</w:t>
      </w:r>
    </w:p>
    <w:bookmarkStart w:name="z26" w:id="23"/>
    <w:p>
      <w:pPr>
        <w:spacing w:after="0"/>
        <w:ind w:left="0"/>
        <w:jc w:val="both"/>
      </w:pPr>
      <w:r>
        <w:rPr>
          <w:rFonts w:ascii="Times New Roman"/>
          <w:b w:val="false"/>
          <w:i w:val="false"/>
          <w:color w:val="000000"/>
          <w:sz w:val="28"/>
        </w:rPr>
        <w:t>
      11. 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23"/>
    <w:p>
      <w:pPr>
        <w:spacing w:after="0"/>
        <w:ind w:left="0"/>
        <w:jc w:val="both"/>
      </w:pPr>
      <w:r>
        <w:rPr>
          <w:rFonts w:ascii="Times New Roman"/>
          <w:b w:val="false"/>
          <w:i w:val="false"/>
          <w:color w:val="000000"/>
          <w:sz w:val="28"/>
        </w:rPr>
        <w:t>
      1) қызмет алушы жеке сәйкестендіру нөмірі (бұдан әрі-ЖСН) немесе бизнес - сәйкестендіру нөмірі (бұдан әрі-БСН),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қызметтерді таңдау, қызмет көрсетуге арналған сұраныс үлгісін экранға шығару және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сұранысын)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 қызмет алушының Порталда қалыптастырылған қызметтер нәтижесін (лицензия немесе бас тарту туралы дәлелді жауабы)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Start w:name="z27" w:id="24"/>
    <w:p>
      <w:pPr>
        <w:spacing w:after="0"/>
        <w:ind w:left="0"/>
        <w:jc w:val="both"/>
      </w:pPr>
      <w:r>
        <w:rPr>
          <w:rFonts w:ascii="Times New Roman"/>
          <w:b w:val="false"/>
          <w:i w:val="false"/>
          <w:color w:val="000000"/>
          <w:sz w:val="28"/>
        </w:rPr>
        <w:t xml:space="preserve">
      12. Мемлекеттік қызмет көрсету процесіндегі рәсімдердің (іс-қимылдардың) жүйелілігінің, құрылымдық бөлімшелер (қызметкерлер) өзара іс-қимылдарының, сондай-ақ басқа да қызмет берушілермен және халыққа қызмет көрсету орталығымен байланыс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Мемлекеттік қызмет көрсету бизнес-процестерінің анықтамалығы қызмет берушінің интернет-ресурсына орналастырылады.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іс-әрекетінің диаграммасы</w:t>
      </w:r>
    </w:p>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"Жобалау қызметіне лицензия беру" мемлекеттік көрсетілетін қызмет регламентіне 2 - қосымша</w:t>
            </w:r>
          </w:p>
        </w:tc>
      </w:tr>
    </w:tbl>
    <w:p>
      <w:pPr>
        <w:spacing w:after="0"/>
        <w:ind w:left="0"/>
        <w:jc w:val="left"/>
      </w:pPr>
      <w:r>
        <w:rPr>
          <w:rFonts w:ascii="Times New Roman"/>
          <w:b/>
          <w:i w:val="false"/>
          <w:color w:val="000000"/>
        </w:rPr>
        <w:t xml:space="preserve"> "Жобалау қызметіне лицензия беру" мемлекеттік көрсетілетін қызметін көрсету бизнес-процестерінің анықтамасы</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9 шілдедегі № 265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30 сәуірдегі № 139 қаулысымен бекітілген</w:t>
            </w:r>
          </w:p>
        </w:tc>
      </w:tr>
    </w:tbl>
    <w:bookmarkStart w:name="z31" w:id="25"/>
    <w:p>
      <w:pPr>
        <w:spacing w:after="0"/>
        <w:ind w:left="0"/>
        <w:jc w:val="left"/>
      </w:pPr>
      <w:r>
        <w:rPr>
          <w:rFonts w:ascii="Times New Roman"/>
          <w:b/>
          <w:i w:val="false"/>
          <w:color w:val="000000"/>
        </w:rPr>
        <w:t xml:space="preserve"> "Іздестіру жұмыстарына лицензия беру" мемлекеттік көрсетілетін қызмет регламенті</w:t>
      </w:r>
    </w:p>
    <w:bookmarkEnd w:id="25"/>
    <w:bookmarkStart w:name="z32" w:id="26"/>
    <w:p>
      <w:pPr>
        <w:spacing w:after="0"/>
        <w:ind w:left="0"/>
        <w:jc w:val="left"/>
      </w:pPr>
      <w:r>
        <w:rPr>
          <w:rFonts w:ascii="Times New Roman"/>
          <w:b/>
          <w:i w:val="false"/>
          <w:color w:val="000000"/>
        </w:rPr>
        <w:t xml:space="preserve"> 1. Жалпы ережелер</w:t>
      </w:r>
    </w:p>
    <w:bookmarkEnd w:id="26"/>
    <w:bookmarkStart w:name="z33" w:id="27"/>
    <w:p>
      <w:pPr>
        <w:spacing w:after="0"/>
        <w:ind w:left="0"/>
        <w:jc w:val="both"/>
      </w:pPr>
      <w:r>
        <w:rPr>
          <w:rFonts w:ascii="Times New Roman"/>
          <w:b w:val="false"/>
          <w:i w:val="false"/>
          <w:color w:val="000000"/>
          <w:sz w:val="28"/>
        </w:rPr>
        <w:t>
      1. "Іздестіру жұмыстарына лицензия беру" мемлекеттік көрсетілетін қызметін "Ақтөбе облысының мемлекеттік сәулет-құрылыс бақылау басқармасы" мемлекеттік мекемесі (бұдан әрі- Қызмет беруші) көрсетеді.</w:t>
      </w:r>
    </w:p>
    <w:bookmarkEnd w:id="27"/>
    <w:p>
      <w:pPr>
        <w:spacing w:after="0"/>
        <w:ind w:left="0"/>
        <w:jc w:val="both"/>
      </w:pPr>
      <w:r>
        <w:rPr>
          <w:rFonts w:ascii="Times New Roman"/>
          <w:b w:val="false"/>
          <w:i w:val="false"/>
          <w:color w:val="000000"/>
          <w:sz w:val="28"/>
        </w:rPr>
        <w:t>
      Мемлекеттік қызмет көрсетуге өтініштер қабылдау және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"Электрондық үкіметтің www.egov.kz веб-порталы" немесе "Е-лицензиялау www.elicense.kz веб-порталы" (бұдан әрі- Портал) арқылы жүзеге асырылады.</w:t>
      </w:r>
    </w:p>
    <w:bookmarkStart w:name="z34" w:id="28"/>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28"/>
    <w:bookmarkStart w:name="z35" w:id="29"/>
    <w:p>
      <w:pPr>
        <w:spacing w:after="0"/>
        <w:ind w:left="0"/>
        <w:jc w:val="both"/>
      </w:pPr>
      <w:r>
        <w:rPr>
          <w:rFonts w:ascii="Times New Roman"/>
          <w:b w:val="false"/>
          <w:i w:val="false"/>
          <w:color w:val="000000"/>
          <w:sz w:val="28"/>
        </w:rPr>
        <w:t xml:space="preserve">
      3. Іздестіру жұмыстарына лицензия беру, қайта ресімдеу, лицензияның телнұсқасын беру немесе Қазақстан Республикасы Ұлттық экономика Министрі міндетін атқарушысының 2015 жылғы 27 наурыздағы № 276 "Іздестіру жұмыстарына лицензия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29"/>
    <w:p>
      <w:pPr>
        <w:spacing w:after="0"/>
        <w:ind w:left="0"/>
        <w:jc w:val="both"/>
      </w:pPr>
      <w:r>
        <w:rPr>
          <w:rFonts w:ascii="Times New Roman"/>
          <w:b w:val="false"/>
          <w:i w:val="false"/>
          <w:color w:val="000000"/>
          <w:sz w:val="28"/>
        </w:rPr>
        <w:t>
      Мемлекеттік қызмет көрсету нәтижесі электрондық түрде беріледі.</w:t>
      </w:r>
    </w:p>
    <w:p>
      <w:pPr>
        <w:spacing w:after="0"/>
        <w:ind w:left="0"/>
        <w:jc w:val="both"/>
      </w:pPr>
      <w:r>
        <w:rPr>
          <w:rFonts w:ascii="Times New Roman"/>
          <w:b w:val="false"/>
          <w:i w:val="false"/>
          <w:color w:val="000000"/>
          <w:sz w:val="28"/>
        </w:rPr>
        <w:t>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36" w:id="3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30"/>
    <w:bookmarkStart w:name="z37" w:id="31"/>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(не: уәкілеттілігін растайтын құжат бойынша заңды тұлғаның; нотариалды расталған сенімхат бойынша жеке тұлғаның уәкілетті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1"/>
    <w:bookmarkStart w:name="z38" w:id="3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32"/>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мемлекеттік корпорация немесе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1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 көрсетілетін қызметті алушының біліктілік талаптарға сәйкестігіне тексеру жүргізеді, лицензияны,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жіберіледі – 13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лицензияның телнұсқасын бергенде – келіп түскен құжаттарды тексереді, лицензия телнұсқасын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1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5) көрсетілетін қызметті берушінің басшысы "Е-лицензиялау" МДБ АЖ арқылы (бұдан әрі – ЭЦҚ) лицензияға, лицензия телнұсқасына,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мемлекеттік көрсетілетін қызмет нәтижесі көрсетілетін қызметті алушының жеке кабинетіне жібереді. Мемлекеттік көрсетілетін қызметті алушы мемлекеттік көрсетілетін қызметті қағаз жеткізгіште алуға жүгінген жағдайда, мемлекеттік көрсетілетін қызмет көрсету нәтижесі электрондық форматта ресімделген, басып шығарылады – 1 сағат.</w:t>
      </w:r>
    </w:p>
    <w:bookmarkStart w:name="z39" w:id="33"/>
    <w:p>
      <w:pPr>
        <w:spacing w:after="0"/>
        <w:ind w:left="0"/>
        <w:jc w:val="both"/>
      </w:pPr>
      <w:r>
        <w:rPr>
          <w:rFonts w:ascii="Times New Roman"/>
          <w:b w:val="false"/>
          <w:i w:val="false"/>
          <w:color w:val="000000"/>
          <w:sz w:val="28"/>
        </w:rPr>
        <w:t>
      6. Мына рәсімдерді (іс-қимылдарды) орындауды бастауға негіз болатын мемлекеттік қызмет көрсету бойынша рәсімнің (іс-қимылдың) нәтижесі:</w:t>
      </w:r>
    </w:p>
    <w:bookmarkEnd w:id="33"/>
    <w:p>
      <w:pPr>
        <w:spacing w:after="0"/>
        <w:ind w:left="0"/>
        <w:jc w:val="both"/>
      </w:pPr>
      <w:r>
        <w:rPr>
          <w:rFonts w:ascii="Times New Roman"/>
          <w:b w:val="false"/>
          <w:i w:val="false"/>
          <w:color w:val="000000"/>
          <w:sz w:val="28"/>
        </w:rPr>
        <w:t>
      1) құжаттарды тіркеу және басшыға бұрыштама қоюға жіберу;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өтінішті одан әрі қараудан бас тарту туралы дәлелді жауап дайындау және басшыға қол қою үшін жіберу;</w:t>
      </w:r>
    </w:p>
    <w:p>
      <w:pPr>
        <w:spacing w:after="0"/>
        <w:ind w:left="0"/>
        <w:jc w:val="both"/>
      </w:pPr>
      <w:r>
        <w:rPr>
          <w:rFonts w:ascii="Times New Roman"/>
          <w:b w:val="false"/>
          <w:i w:val="false"/>
          <w:color w:val="000000"/>
          <w:sz w:val="28"/>
        </w:rPr>
        <w:t>
      4) лицензияны, лицензия телнұсқасын,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5) басшының лицензияға, лицензия телнұсқасына, қайта ресімделген лицензияға немесе бас тарту туралы дәлелді жауапқа қол қою және мемлекеттік көрсетілетін қызмет нәтижесін көрсетілетін қызметті алушының жеке кабинетіне жіберу.</w:t>
      </w:r>
    </w:p>
    <w:bookmarkStart w:name="z40"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4"/>
    <w:bookmarkStart w:name="z41"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35"/>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 кеңсесінің маманы.</w:t>
      </w:r>
    </w:p>
    <w:bookmarkStart w:name="z42" w:id="36"/>
    <w:p>
      <w:pPr>
        <w:spacing w:after="0"/>
        <w:ind w:left="0"/>
        <w:jc w:val="both"/>
      </w:pPr>
      <w:r>
        <w:rPr>
          <w:rFonts w:ascii="Times New Roman"/>
          <w:b w:val="false"/>
          <w:i w:val="false"/>
          <w:color w:val="000000"/>
          <w:sz w:val="28"/>
        </w:rPr>
        <w:t>
      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p>
    <w:bookmarkEnd w:id="36"/>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мемлекеттік корпорация немесе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1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 көрсетілетін қызметті алушының біліктілік талаптарға сәйкестігіне тексеру жүргізеді, лицензияны,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жіберіледі – 13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лицензияның телнұсқасын бергенде – келіп түскен құжаттарды тексереді, лицензия телнұсқасын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1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5) көрсетілетін қызметті берушінің басшысы "Е-лицензиялау" МДБ АЖ арқылы (бұдан әрі – ЭЦҚ) лицензияға, лицензия телнұсқасына,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мемлекеттік көрсетілетін қызмет нәтижесі көрсетілетін қызметті алушының жеке кабинетіне жібереді. Мемлекеттік көрсетілетін қызметті алушы мемлекеттік көрсетілетін қызметті қағаз жеткізгіште алуға жүгінген жағдайда, мемлекеттік көрсетілетін қызмет көрсету нәтижесі электрондық форматта ресімделген, басып шығарылады – 1 сағат.</w:t>
      </w:r>
    </w:p>
    <w:bookmarkStart w:name="z43"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7"/>
    <w:bookmarkStart w:name="z44" w:id="38"/>
    <w:p>
      <w:pPr>
        <w:spacing w:after="0"/>
        <w:ind w:left="0"/>
        <w:jc w:val="both"/>
      </w:pPr>
      <w:r>
        <w:rPr>
          <w:rFonts w:ascii="Times New Roman"/>
          <w:b w:val="false"/>
          <w:i w:val="false"/>
          <w:color w:val="000000"/>
          <w:sz w:val="28"/>
        </w:rPr>
        <w:t>
      9. Мемлекеттік корпорация мемлекеттік қызмет көрсететін процесс құрамына кіретін әрбір рәсімнің (іс-қимылдың) мазмұны, оның орындалуының ұзақтығы:</w:t>
      </w:r>
    </w:p>
    <w:bookmarkEnd w:id="38"/>
    <w:p>
      <w:pPr>
        <w:spacing w:after="0"/>
        <w:ind w:left="0"/>
        <w:jc w:val="both"/>
      </w:pPr>
      <w:r>
        <w:rPr>
          <w:rFonts w:ascii="Times New Roman"/>
          <w:b w:val="false"/>
          <w:i w:val="false"/>
          <w:color w:val="000000"/>
          <w:sz w:val="28"/>
        </w:rPr>
        <w:t xml:space="preserve">
      1) мемлекеттік қызмет алушы (не нотариалды куәландырылған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Мемлекеттік корпорация операторына қажетті құжаттар мен өтініштерді береді:</w:t>
      </w:r>
    </w:p>
    <w:p>
      <w:pPr>
        <w:spacing w:after="0"/>
        <w:ind w:left="0"/>
        <w:jc w:val="both"/>
      </w:pPr>
      <w:r>
        <w:rPr>
          <w:rFonts w:ascii="Times New Roman"/>
          <w:b w:val="false"/>
          <w:i w:val="false"/>
          <w:color w:val="000000"/>
          <w:sz w:val="28"/>
        </w:rPr>
        <w:t>
      Бұл операция залында электрондық кезек жолымен "кедергісіз қызмет" арқылы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құжаттарды қабылдаудан бас тартады. Құжаттарды қабылдаудан бас тарту кезінде Мемлекеттік корпорация жұмыскері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2) 1-үдеріс - Мемлекеттік корпорация операторының Ықпалдастырылған ақпараттық жүйесінің автоматтандырылған жұмыс орнына (бұдан әрі- ХҚКО ЫАЖ АЖО) қызмет көрсетуге арналған логинді және парольді (авторизация үдерісі) енгізуі 2 (екі) минут ішінде;</w:t>
      </w:r>
    </w:p>
    <w:p>
      <w:pPr>
        <w:spacing w:after="0"/>
        <w:ind w:left="0"/>
        <w:jc w:val="both"/>
      </w:pPr>
      <w:r>
        <w:rPr>
          <w:rFonts w:ascii="Times New Roman"/>
          <w:b w:val="false"/>
          <w:i w:val="false"/>
          <w:color w:val="000000"/>
          <w:sz w:val="28"/>
        </w:rPr>
        <w:t>
      3) 2-үдеріс - Мемлекеттік корпорация операторының халыққа қызмет көрсетуге арналған сұраныс үлгісін экранға шығаруы және Мемлекеттік корпорация операторының қызмет алушының мәліметтерін, сондай-ақ қызмет алушы өкілінің сенімхаты бойынша мәліметтерді (нотариалды түрде куәландырылған сенімхат болған кезде, сенімхат басқаша куәландырылса-сенімхат мәліметтері толтырылмайды) енгізу 5 (бес) минут ішінде;</w:t>
      </w:r>
    </w:p>
    <w:p>
      <w:pPr>
        <w:spacing w:after="0"/>
        <w:ind w:left="0"/>
        <w:jc w:val="both"/>
      </w:pPr>
      <w:r>
        <w:rPr>
          <w:rFonts w:ascii="Times New Roman"/>
          <w:b w:val="false"/>
          <w:i w:val="false"/>
          <w:color w:val="000000"/>
          <w:sz w:val="28"/>
        </w:rPr>
        <w:t>
      4) 3-үдеріс - жеке тұлғалардың мемлекеттік мәліметтер қоры/заңды тұлғалардың мемлекеттік мәліметтер қоры (бұдан әрі-ЖТММҚ/ЗТММҚ) арқылы қызмет алушының мәліметтері, сондай-ақ біріккен нотариалды ақпарат жүйесінен (бұдан әрі-БНАЖ) қызмет алушы өкілі сенімхатының мәліметтері туралы сұраныс 1 (бір) минут ішінде;</w:t>
      </w:r>
    </w:p>
    <w:p>
      <w:pPr>
        <w:spacing w:after="0"/>
        <w:ind w:left="0"/>
        <w:jc w:val="both"/>
      </w:pPr>
      <w:r>
        <w:rPr>
          <w:rFonts w:ascii="Times New Roman"/>
          <w:b w:val="false"/>
          <w:i w:val="false"/>
          <w:color w:val="000000"/>
          <w:sz w:val="28"/>
        </w:rPr>
        <w:t>
      5) 1-шарт - ЖТММҚ/ЗТ ММҚ-да қызмет алушы және БНАЖ-де сенім хат мәліметтерінің болуын тексеру 1 (бір) минут ішінде;</w:t>
      </w:r>
    </w:p>
    <w:p>
      <w:pPr>
        <w:spacing w:after="0"/>
        <w:ind w:left="0"/>
        <w:jc w:val="both"/>
      </w:pPr>
      <w:r>
        <w:rPr>
          <w:rFonts w:ascii="Times New Roman"/>
          <w:b w:val="false"/>
          <w:i w:val="false"/>
          <w:color w:val="000000"/>
          <w:sz w:val="28"/>
        </w:rPr>
        <w:t>
      6) 4-үдеріс - ЖТММҚ/ЗТММҚ-да қызмет алушы және БНАЖ-да сенімхат мәліметтерінің болмауына байланысты мәлімет алудың мүмкін еместігі туралы хабарлама қалыптастыру 1 (бір) минут ішінде;</w:t>
      </w:r>
    </w:p>
    <w:p>
      <w:pPr>
        <w:spacing w:after="0"/>
        <w:ind w:left="0"/>
        <w:jc w:val="both"/>
      </w:pPr>
      <w:r>
        <w:rPr>
          <w:rFonts w:ascii="Times New Roman"/>
          <w:b w:val="false"/>
          <w:i w:val="false"/>
          <w:color w:val="000000"/>
          <w:sz w:val="28"/>
        </w:rPr>
        <w:t>
      7) 5-үдеріс - Мемлекеттік корпорация операторының электрондық цифрлық (одан әрі-ЭЦҚ) расталған (қол сұранысы) ХҚКО ЫАЖ арқылы "Е-лицензиялау" мемлекеттік мәліметтер қорының автоматтандырылған жұмыс орнының ақпараттық жүйесіне (бұдан әрі-ЕЛ ММҚ АЖО АЖ - не) жіберу 1 (бір) минут ішінде;</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Start w:name="z45" w:id="39"/>
    <w:p>
      <w:pPr>
        <w:spacing w:after="0"/>
        <w:ind w:left="0"/>
        <w:jc w:val="both"/>
      </w:pPr>
      <w:r>
        <w:rPr>
          <w:rFonts w:ascii="Times New Roman"/>
          <w:b w:val="false"/>
          <w:i w:val="false"/>
          <w:color w:val="000000"/>
          <w:sz w:val="28"/>
        </w:rPr>
        <w:t>
      10. Әрбір рәсімнің (іс-қимылдың) ұзақтығын Мемлекеттік корпорация арқылы мемлекеттік қызмет көрсету нәтижесін алу процесін сипаттау:</w:t>
      </w:r>
    </w:p>
    <w:bookmarkEnd w:id="39"/>
    <w:p>
      <w:pPr>
        <w:spacing w:after="0"/>
        <w:ind w:left="0"/>
        <w:jc w:val="both"/>
      </w:pPr>
      <w:r>
        <w:rPr>
          <w:rFonts w:ascii="Times New Roman"/>
          <w:b w:val="false"/>
          <w:i w:val="false"/>
          <w:color w:val="000000"/>
          <w:sz w:val="28"/>
        </w:rPr>
        <w:t>
      1) 6-үдеріс - ЕЛММҚ АЖО-не электронды құжатты тіркеу;</w:t>
      </w:r>
    </w:p>
    <w:p>
      <w:pPr>
        <w:spacing w:after="0"/>
        <w:ind w:left="0"/>
        <w:jc w:val="both"/>
      </w:pPr>
      <w:r>
        <w:rPr>
          <w:rFonts w:ascii="Times New Roman"/>
          <w:b w:val="false"/>
          <w:i w:val="false"/>
          <w:color w:val="000000"/>
          <w:sz w:val="28"/>
        </w:rPr>
        <w:t xml:space="preserve">
      2) 2-шарт - қызмет алушы қоса тіркеген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бөлініп шығу, бөліну түрінде заңды тұлға-лицензиаттың қайта құрылуы кезінде лицензияны беру, қайта рәсімдеу және 15 жұмыс күні ішінде (құжаттар қабылданған күн мемлекеттік қызмет көрсету мерзіміне кірмейді) санат бере отырып лицензияны қайта рәсімдеу, 1 жұмыс күні ішінде (құжаттар қабылданған күн мемлекеттік қызмет көрсету мерзіміне кірмейді) лицензия телнұсқасын беру кезінде, жеке кәсіпкерді-лицензиатты қайта тіркеу, оның атауы немесе заңды мекен-жайы өзгерген кезінде лицензияны қайта рәсімдеу, заңды тұлға-лицензиаттың атауы және (немесе) орналасқан орны өзгерген кезде лицензияны қайта рәсімдеу, 2 жұмыс күні ішінде (құжаттар қабылданған күн мемлекеттік қызмет көрсету мерзіміне кірмейді) жеке тұлға-лицензиаттың тегі, аты, әкесінің аты (ол болған кезде) лицензияны қайта рәсімдеу қызметтерін көрсетуге арналған негіздердің сәйкестігін қызмет берушінің тексеруі (өңдеуі).</w:t>
      </w:r>
    </w:p>
    <w:p>
      <w:pPr>
        <w:spacing w:after="0"/>
        <w:ind w:left="0"/>
        <w:jc w:val="both"/>
      </w:pPr>
      <w:r>
        <w:rPr>
          <w:rFonts w:ascii="Times New Roman"/>
          <w:b w:val="false"/>
          <w:i w:val="false"/>
          <w:color w:val="000000"/>
          <w:sz w:val="28"/>
        </w:rPr>
        <w:t>
      3) 7-үдеріс - қызмет алушының құжаттарында бұзушылықтардың болуына байланысты сұратылған қызметтен бас тарту туралы хабарлама қалыптастыру 2 (екі) минут ішінде;</w:t>
      </w:r>
    </w:p>
    <w:p>
      <w:pPr>
        <w:spacing w:after="0"/>
        <w:ind w:left="0"/>
        <w:jc w:val="both"/>
      </w:pPr>
      <w:r>
        <w:rPr>
          <w:rFonts w:ascii="Times New Roman"/>
          <w:b w:val="false"/>
          <w:i w:val="false"/>
          <w:color w:val="000000"/>
          <w:sz w:val="28"/>
        </w:rPr>
        <w:t>
      4) 8-үдеріс - қызмет алушының Мемлекеттік корпорация арқылы ЕЛ ММҚ АЖО АЖ-де қалыптасқан қызмет нәтижесін алуы (лицензия немесе бас тарту жөнінде жазбаша дәлелді жауап беру) 2 (екі) минут ішінде;</w:t>
      </w:r>
    </w:p>
    <w:bookmarkStart w:name="z46" w:id="40"/>
    <w:p>
      <w:pPr>
        <w:spacing w:after="0"/>
        <w:ind w:left="0"/>
        <w:jc w:val="both"/>
      </w:pPr>
      <w:r>
        <w:rPr>
          <w:rFonts w:ascii="Times New Roman"/>
          <w:b w:val="false"/>
          <w:i w:val="false"/>
          <w:color w:val="000000"/>
          <w:sz w:val="28"/>
        </w:rPr>
        <w:t>
      11. 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40"/>
    <w:p>
      <w:pPr>
        <w:spacing w:after="0"/>
        <w:ind w:left="0"/>
        <w:jc w:val="both"/>
      </w:pPr>
      <w:r>
        <w:rPr>
          <w:rFonts w:ascii="Times New Roman"/>
          <w:b w:val="false"/>
          <w:i w:val="false"/>
          <w:color w:val="000000"/>
          <w:sz w:val="28"/>
        </w:rPr>
        <w:t>
      1) қызмет алушы жеке сәйкестендіру нөмірі (бұдан әрі-ЖСН) немесе бизнес - сәйкестендіру нөмірі (бұдан әрі-БСН),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қызметтерді таңдау, қызмет көрсетуге арналған сұраныс үлгісін экранға шығару және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сұранысын)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 қызмет алушының Порталда қалыптастырылған қызметтер нәтижесін (лицензия немесе бас тарту туралы дәлелді жауабы)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Start w:name="z47" w:id="41"/>
    <w:p>
      <w:pPr>
        <w:spacing w:after="0"/>
        <w:ind w:left="0"/>
        <w:jc w:val="both"/>
      </w:pPr>
      <w:r>
        <w:rPr>
          <w:rFonts w:ascii="Times New Roman"/>
          <w:b w:val="false"/>
          <w:i w:val="false"/>
          <w:color w:val="000000"/>
          <w:sz w:val="28"/>
        </w:rPr>
        <w:t xml:space="preserve">
      12. Мемлекеттік қызмет көрсету процесіндегі рәсімдердің (іс-қимылдардың) жүйелілігінің, құрылымдық бөлімшелер (қызметкерлер) өзара іс-қимылдарының, сондай-ақ басқа да қызмет берушілермен және халыққа қызмет көрсету орталығымен байланыс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Мемлекеттік қызмет көрсету бизнес-процестерінің анықтамалығы қызмет берушінің интернет-ресурсына орналастырылады.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жұмыстарына лицензия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іс-қимылдарының диаграммасы</w:t>
      </w:r>
    </w:p>
    <w:p>
      <w:pPr>
        <w:spacing w:after="0"/>
        <w:ind w:left="0"/>
        <w:jc w:val="left"/>
      </w:pP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"Іздестіру жұмыстарына лицензия беру" мемлекеттік көрсетілетін қызмет регламентіне 2 - қосымша</w:t>
            </w:r>
          </w:p>
        </w:tc>
      </w:tr>
    </w:tbl>
    <w:p>
      <w:pPr>
        <w:spacing w:after="0"/>
        <w:ind w:left="0"/>
        <w:jc w:val="left"/>
      </w:pPr>
      <w:r>
        <w:rPr>
          <w:rFonts w:ascii="Times New Roman"/>
          <w:b/>
          <w:i w:val="false"/>
          <w:color w:val="000000"/>
        </w:rPr>
        <w:t xml:space="preserve"> "Іздестіру жұмыстарына лицензия беру" мемлекеттік көрсетілетін қызметін көрсету бизнес-процестерінің анықтамасы</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9 шілдедегі № 265 қаулысына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30 сәуірдегі № 139 қаулысымен бекітілген</w:t>
            </w:r>
          </w:p>
        </w:tc>
      </w:tr>
    </w:tbl>
    <w:bookmarkStart w:name="z51" w:id="42"/>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 регламенті</w:t>
      </w:r>
    </w:p>
    <w:bookmarkEnd w:id="42"/>
    <w:bookmarkStart w:name="z52" w:id="43"/>
    <w:p>
      <w:pPr>
        <w:spacing w:after="0"/>
        <w:ind w:left="0"/>
        <w:jc w:val="left"/>
      </w:pPr>
      <w:r>
        <w:rPr>
          <w:rFonts w:ascii="Times New Roman"/>
          <w:b/>
          <w:i w:val="false"/>
          <w:color w:val="000000"/>
        </w:rPr>
        <w:t xml:space="preserve"> 1. Жалпы ережелер</w:t>
      </w:r>
    </w:p>
    <w:bookmarkEnd w:id="43"/>
    <w:bookmarkStart w:name="z53" w:id="44"/>
    <w:p>
      <w:pPr>
        <w:spacing w:after="0"/>
        <w:ind w:left="0"/>
        <w:jc w:val="both"/>
      </w:pPr>
      <w:r>
        <w:rPr>
          <w:rFonts w:ascii="Times New Roman"/>
          <w:b w:val="false"/>
          <w:i w:val="false"/>
          <w:color w:val="000000"/>
          <w:sz w:val="28"/>
        </w:rPr>
        <w:t>
      1. "Құрылыс-монтаждау жұмыстарына лицензия беру" мемлекеттік көрсетілетін қызметін "Ақтөбе облысының мемлекеттік сәулет-құрылыс бақылау басқармасы" мемлекеттік мекемесі (бұдан әрі- Қызмет беруші) көрсетеді.</w:t>
      </w:r>
    </w:p>
    <w:bookmarkEnd w:id="44"/>
    <w:p>
      <w:pPr>
        <w:spacing w:after="0"/>
        <w:ind w:left="0"/>
        <w:jc w:val="both"/>
      </w:pPr>
      <w:r>
        <w:rPr>
          <w:rFonts w:ascii="Times New Roman"/>
          <w:b w:val="false"/>
          <w:i w:val="false"/>
          <w:color w:val="000000"/>
          <w:sz w:val="28"/>
        </w:rPr>
        <w:t>
      Мемлекеттік қызмет көрсетуге өтініштер қабылдау және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"Электрондық үкімет www.egov.kz веб-порталы" немесе "Е-лицензиялау www.elicense.kz веб-порталы" (бұдан әрі- Портал) арқылы жүзеге асырылады.</w:t>
      </w:r>
    </w:p>
    <w:bookmarkStart w:name="z54" w:id="45"/>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45"/>
    <w:bookmarkStart w:name="z55" w:id="46"/>
    <w:p>
      <w:pPr>
        <w:spacing w:after="0"/>
        <w:ind w:left="0"/>
        <w:jc w:val="both"/>
      </w:pPr>
      <w:r>
        <w:rPr>
          <w:rFonts w:ascii="Times New Roman"/>
          <w:b w:val="false"/>
          <w:i w:val="false"/>
          <w:color w:val="000000"/>
          <w:sz w:val="28"/>
        </w:rPr>
        <w:t xml:space="preserve">
      3. Құрылыс-монтаж жұмыстарына лицензия беру, қайта ресімдеу, лицензияның телнұсқасын беру немесе Қазақстан Республикасы Ұлттық экономика Министрі міндетін атқарушысының 2015 жылғы 27 наурыздағы № 276 "Құрылыс-монтаждау жұмыстарына лицензия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46"/>
    <w:p>
      <w:pPr>
        <w:spacing w:after="0"/>
        <w:ind w:left="0"/>
        <w:jc w:val="both"/>
      </w:pPr>
      <w:r>
        <w:rPr>
          <w:rFonts w:ascii="Times New Roman"/>
          <w:b w:val="false"/>
          <w:i w:val="false"/>
          <w:color w:val="000000"/>
          <w:sz w:val="28"/>
        </w:rPr>
        <w:t>
      Мемлекеттік қызмет көрсету нәтижесі электрондық түрде беріледі.</w:t>
      </w:r>
    </w:p>
    <w:p>
      <w:pPr>
        <w:spacing w:after="0"/>
        <w:ind w:left="0"/>
        <w:jc w:val="both"/>
      </w:pPr>
      <w:r>
        <w:rPr>
          <w:rFonts w:ascii="Times New Roman"/>
          <w:b w:val="false"/>
          <w:i w:val="false"/>
          <w:color w:val="000000"/>
          <w:sz w:val="28"/>
        </w:rPr>
        <w:t>
      Қызметті алушы Портал арқылы жүгінген кезде мемлекеттік қызмет көрсету нәтижесі көрсетілетін қызметті берушінің уәкілетті адамының электрондық цифрлық қолтаңба (бұдан әрі – ЭЦҚ) қойылған электрондық құжат нысанында көрсетілетін қызметті алушының "жеке кабинетіне" жіберіледі.</w:t>
      </w:r>
    </w:p>
    <w:bookmarkStart w:name="z56" w:id="4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47"/>
    <w:bookmarkStart w:name="z57" w:id="48"/>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(не: уәкілеттілігін растайтын құжат бойынша заңды тұлғаның; нотариалды расталған сенімхат бойынша жеке тұлғаның уәкілетті өкілі)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8"/>
    <w:bookmarkStart w:name="z58" w:id="4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49"/>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мемлекеттік корпорация немесе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1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 көрсетілетін қызметті алушының біліктілік талаптарға сәйкестігіне тексеру жүргізеді, лицензияны,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жіберіледі – 13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лицензияның телнұсқасын бергенде – келіп түскен құжаттарды тексереді, лицензия телнұсқасын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1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5) көрсетілетін қызметті берушінің басшысы "Е-лицензиялау" МДБ АЖ арқылы (бұдан әрі – ЭЦҚ) лицензияға, лицензия телнұсқасына,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мемлекеттік көрсетілетін қызмет нәтижесі көрсетілетін қызметті алушының жеке кабинетіне жібереді. Мемлекеттік көрсетілетін қызметті алушы мемлекеттік көрсетілетін қызметті қағаз жеткізгіште алуға жүгінген жағдайда, мемлекеттік көрсетілетін қызмет көрсету нәтижесі электрондық форматта ресімделген, басып шығарылады – 1 сағат.</w:t>
      </w:r>
    </w:p>
    <w:bookmarkStart w:name="z59" w:id="50"/>
    <w:p>
      <w:pPr>
        <w:spacing w:after="0"/>
        <w:ind w:left="0"/>
        <w:jc w:val="both"/>
      </w:pPr>
      <w:r>
        <w:rPr>
          <w:rFonts w:ascii="Times New Roman"/>
          <w:b w:val="false"/>
          <w:i w:val="false"/>
          <w:color w:val="000000"/>
          <w:sz w:val="28"/>
        </w:rPr>
        <w:t>
      6. Мына рәсімдерді (іс-қимылдарды) орындауды бастауға негіз болатын мемлекеттік қызмет көрсету бойынша рәсімнің (іс-қимылдың) нәтижесі:</w:t>
      </w:r>
    </w:p>
    <w:bookmarkEnd w:id="50"/>
    <w:p>
      <w:pPr>
        <w:spacing w:after="0"/>
        <w:ind w:left="0"/>
        <w:jc w:val="both"/>
      </w:pPr>
      <w:r>
        <w:rPr>
          <w:rFonts w:ascii="Times New Roman"/>
          <w:b w:val="false"/>
          <w:i w:val="false"/>
          <w:color w:val="000000"/>
          <w:sz w:val="28"/>
        </w:rPr>
        <w:t>
      1) құжаттарды тіркеу және басшыға бұрыштама қоюға жіберу;</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p>
      <w:pPr>
        <w:spacing w:after="0"/>
        <w:ind w:left="0"/>
        <w:jc w:val="both"/>
      </w:pPr>
      <w:r>
        <w:rPr>
          <w:rFonts w:ascii="Times New Roman"/>
          <w:b w:val="false"/>
          <w:i w:val="false"/>
          <w:color w:val="000000"/>
          <w:sz w:val="28"/>
        </w:rPr>
        <w:t>
      3) ұсынылған құжаттардың толықтығын тексеру. Ұсынылған құжаттардың толық емес фактісі анықталған жағдайда, өтінішті одан әрі қараудан бас тарту туралы дәлелді жауап дайындау және басшыға қол қою үшін жіберу;</w:t>
      </w:r>
    </w:p>
    <w:p>
      <w:pPr>
        <w:spacing w:after="0"/>
        <w:ind w:left="0"/>
        <w:jc w:val="both"/>
      </w:pPr>
      <w:r>
        <w:rPr>
          <w:rFonts w:ascii="Times New Roman"/>
          <w:b w:val="false"/>
          <w:i w:val="false"/>
          <w:color w:val="000000"/>
          <w:sz w:val="28"/>
        </w:rPr>
        <w:t>
      4) лицензияны, лицензия телнұсқасын, қайта ресімделген лицензияны немесе бас тарту туралы дәлелді жауапты дайындау.</w:t>
      </w:r>
    </w:p>
    <w:p>
      <w:pPr>
        <w:spacing w:after="0"/>
        <w:ind w:left="0"/>
        <w:jc w:val="both"/>
      </w:pPr>
      <w:r>
        <w:rPr>
          <w:rFonts w:ascii="Times New Roman"/>
          <w:b w:val="false"/>
          <w:i w:val="false"/>
          <w:color w:val="000000"/>
          <w:sz w:val="28"/>
        </w:rPr>
        <w:t>
      5) басшының лицензияға, лицензия телнұсқасына, қайта ресімделген лицензияға немесе бас тарту туралы дәлелді жауапқа қол қою және мемлекеттік көрсетілетін қызмет нәтижесін көрсетілетін қызметті алушының жеке кабинетіне жіберу.</w:t>
      </w:r>
    </w:p>
    <w:bookmarkStart w:name="z60" w:id="5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51"/>
    <w:bookmarkStart w:name="z61" w:id="5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(қызметшілерінің) тізбесі:</w:t>
      </w:r>
    </w:p>
    <w:bookmarkEnd w:id="52"/>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 кеңсесінің маманы.</w:t>
      </w:r>
    </w:p>
    <w:bookmarkStart w:name="z62" w:id="53"/>
    <w:p>
      <w:pPr>
        <w:spacing w:after="0"/>
        <w:ind w:left="0"/>
        <w:jc w:val="both"/>
      </w:pPr>
      <w:r>
        <w:rPr>
          <w:rFonts w:ascii="Times New Roman"/>
          <w:b w:val="false"/>
          <w:i w:val="false"/>
          <w:color w:val="000000"/>
          <w:sz w:val="28"/>
        </w:rPr>
        <w:t>
      8. Әр рәсімнің (іс-қимылдың) ұзақтығын көрсету арқылы құрылымдық бөлімшелердің (қызметшілердің) арасындағы рәсімдер (іс-қимылдар) кезектілігінің сипаттамасы:</w:t>
      </w:r>
    </w:p>
    <w:bookmarkEnd w:id="53"/>
    <w:p>
      <w:pPr>
        <w:spacing w:after="0"/>
        <w:ind w:left="0"/>
        <w:jc w:val="both"/>
      </w:pPr>
      <w:r>
        <w:rPr>
          <w:rFonts w:ascii="Times New Roman"/>
          <w:b w:val="false"/>
          <w:i w:val="false"/>
          <w:color w:val="000000"/>
          <w:sz w:val="28"/>
        </w:rPr>
        <w:t>
      1) көрсетілетін қызметті беруші кеңсесінің маманы көрсетілетін қызметті алушының мемлекеттік корпорация немесе www.egov.kz веб-порталы арқылы келіп түскен қажетті құжаттарды қабылдауды, "Е-лицензиялау" мемлекеттік деректер базасы" ақпараттық жүйесінде тіркеуді жүргізеді және бұрыштама қою үшін басшыға жібереді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 сағат;</w:t>
      </w:r>
    </w:p>
    <w:p>
      <w:pPr>
        <w:spacing w:after="0"/>
        <w:ind w:left="0"/>
        <w:jc w:val="both"/>
      </w:pPr>
      <w:r>
        <w:rPr>
          <w:rFonts w:ascii="Times New Roman"/>
          <w:b w:val="false"/>
          <w:i w:val="false"/>
          <w:color w:val="000000"/>
          <w:sz w:val="28"/>
        </w:rPr>
        <w:t xml:space="preserve">
      3) көрсетілетін қызметті берушінің жауапты орындаушысы ұсынылған құжаттардың толықтығын тексереді. Ұсынылған құжаттардың толық емес фактісі анықталған жағдайда, өтінішті одан әрі қараудан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1 жұмыс күні;</w:t>
      </w:r>
    </w:p>
    <w:p>
      <w:pPr>
        <w:spacing w:after="0"/>
        <w:ind w:left="0"/>
        <w:jc w:val="both"/>
      </w:pPr>
      <w:r>
        <w:rPr>
          <w:rFonts w:ascii="Times New Roman"/>
          <w:b w:val="false"/>
          <w:i w:val="false"/>
          <w:color w:val="000000"/>
          <w:sz w:val="28"/>
        </w:rPr>
        <w:t>
      4) көрсетілетін қызметті берушінің жауапты орындаушысы мына жағдайларда:</w:t>
      </w:r>
    </w:p>
    <w:p>
      <w:pPr>
        <w:spacing w:after="0"/>
        <w:ind w:left="0"/>
        <w:jc w:val="both"/>
      </w:pPr>
      <w:r>
        <w:rPr>
          <w:rFonts w:ascii="Times New Roman"/>
          <w:b w:val="false"/>
          <w:i w:val="false"/>
          <w:color w:val="000000"/>
          <w:sz w:val="28"/>
        </w:rPr>
        <w:t xml:space="preserve">
      лицензия беру, заңды тұлға-лицензиатты бөліп шығару нысанында қайта ұйымдастыру және заңды тұлға-лицензиатты бөліну нысанында қайта ұйымдастыру кезінде және санат бере отырып лицензияны қайта ресімдеу кезінде – көрсетілетін қызметті алушының біліктілік талаптарға сәйкестігіне тексеру жүргізеді, лицензияны, қайта рәсімделген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жіберіледі – 13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лицензияның телнұсқасын бергенде – келіп түскен құжаттарды тексереді, лицензия телнұсқасын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1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жеке тұлға-лицензиаттың тегі, аты, әкесінің аты (болған жағдайда), жеке кәсіпкер-лицензиат қайта тіркелген, оның атауы немесе заңды мекенжайы, заңды тұлға-лицензиаттың атауы және (немесе) орналасқан жері өзгерген, қайта ресімдеу кезінде келіп түскен құжаттарды тексереді, қайта ресімделген лицензияны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 дайындайды және басшыға қол қою үшін жібереді - 2 жұмыс күні (құжаттар қабылданған күн мемлекеттік қызмет көрсету мерзіміне кірмейді);</w:t>
      </w:r>
    </w:p>
    <w:p>
      <w:pPr>
        <w:spacing w:after="0"/>
        <w:ind w:left="0"/>
        <w:jc w:val="both"/>
      </w:pPr>
      <w:r>
        <w:rPr>
          <w:rFonts w:ascii="Times New Roman"/>
          <w:b w:val="false"/>
          <w:i w:val="false"/>
          <w:color w:val="000000"/>
          <w:sz w:val="28"/>
        </w:rPr>
        <w:t xml:space="preserve">
      5) көрсетілетін қызметті берушінің басшысы "Е-лицензиялау" МДБ АЖ арқылы (бұдан әрі – ЭЦҚ) лицензияға, лицензия телнұсқасына, қайта ресімделген лицензияға немесе мемлекеттік қызметті көрсетуден бас тарту туралы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мемлекеттік көрсетілетін қызмет нәтижесі көрсетілетін қызметті алушының жеке кабинетіне жібереді. Мемлекеттік көрсетілетін қызметті алушы мемлекеттік көрсетілетін қызметті қағаз жеткізгіште алуға жүгінген жағдайда, мемлекеттік көрсетілетін қызмет көрсету нәтижесі электрондық форматта ресімделген, басып шығарылады – 1 сағат.</w:t>
      </w:r>
    </w:p>
    <w:bookmarkStart w:name="z63" w:id="5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4"/>
    <w:bookmarkStart w:name="z64" w:id="55"/>
    <w:p>
      <w:pPr>
        <w:spacing w:after="0"/>
        <w:ind w:left="0"/>
        <w:jc w:val="both"/>
      </w:pPr>
      <w:r>
        <w:rPr>
          <w:rFonts w:ascii="Times New Roman"/>
          <w:b w:val="false"/>
          <w:i w:val="false"/>
          <w:color w:val="000000"/>
          <w:sz w:val="28"/>
        </w:rPr>
        <w:t>
      9. Мемлекеттік корпорация мемлекеттік қызмет көрсететін процесс құрамына кіретін әрбір рәсімнің (іс-қимылдың) мазмұны, оның орындалуының ұзақтығы:</w:t>
      </w:r>
    </w:p>
    <w:bookmarkEnd w:id="55"/>
    <w:p>
      <w:pPr>
        <w:spacing w:after="0"/>
        <w:ind w:left="0"/>
        <w:jc w:val="both"/>
      </w:pPr>
      <w:r>
        <w:rPr>
          <w:rFonts w:ascii="Times New Roman"/>
          <w:b w:val="false"/>
          <w:i w:val="false"/>
          <w:color w:val="000000"/>
          <w:sz w:val="28"/>
        </w:rPr>
        <w:t xml:space="preserve">
      1) мемлекеттік қызмет алушы (не нотариалды куәландырылған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Мемлекеттік корпорация операторына қажетті құжаттар мен өтініштерді береді:</w:t>
      </w:r>
    </w:p>
    <w:p>
      <w:pPr>
        <w:spacing w:after="0"/>
        <w:ind w:left="0"/>
        <w:jc w:val="both"/>
      </w:pPr>
      <w:r>
        <w:rPr>
          <w:rFonts w:ascii="Times New Roman"/>
          <w:b w:val="false"/>
          <w:i w:val="false"/>
          <w:color w:val="000000"/>
          <w:sz w:val="28"/>
        </w:rPr>
        <w:t>
      Бұл операция залында электрондық кезек жолымен "кедергісіз қызмет" арқылы жүзеге асырылады;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құжаттарды қабылдаудан бас тартады. Құжаттарды қабылдаудан бас тарту кезінде Мемлекеттік корпорация операторы стандарттың </w:t>
      </w:r>
      <w:r>
        <w:rPr>
          <w:rFonts w:ascii="Times New Roman"/>
          <w:b w:val="false"/>
          <w:i w:val="false"/>
          <w:color w:val="000000"/>
          <w:sz w:val="28"/>
        </w:rPr>
        <w:t>8-қосымшасына</w:t>
      </w:r>
      <w:r>
        <w:rPr>
          <w:rFonts w:ascii="Times New Roman"/>
          <w:b w:val="false"/>
          <w:i w:val="false"/>
          <w:color w:val="000000"/>
          <w:sz w:val="28"/>
        </w:rPr>
        <w:t xml:space="preserve"> сәйкес қолхат береді.</w:t>
      </w:r>
    </w:p>
    <w:p>
      <w:pPr>
        <w:spacing w:after="0"/>
        <w:ind w:left="0"/>
        <w:jc w:val="both"/>
      </w:pPr>
      <w:r>
        <w:rPr>
          <w:rFonts w:ascii="Times New Roman"/>
          <w:b w:val="false"/>
          <w:i w:val="false"/>
          <w:color w:val="000000"/>
          <w:sz w:val="28"/>
        </w:rPr>
        <w:t>
      2) 1-үдеріс - Мемлекеттік корпорация операторының Ықпалдастырылған ақпараттық жүйесінің автоматтандырылған жұмыс орнына (бұдан әрі- ХҚКО ЫАЖ АЖО) қызмет көрсетуге арналған логинді және парольді (авторизация үдерісі) енгізуі 2 (екі) минут ішінде;</w:t>
      </w:r>
    </w:p>
    <w:p>
      <w:pPr>
        <w:spacing w:after="0"/>
        <w:ind w:left="0"/>
        <w:jc w:val="both"/>
      </w:pPr>
      <w:r>
        <w:rPr>
          <w:rFonts w:ascii="Times New Roman"/>
          <w:b w:val="false"/>
          <w:i w:val="false"/>
          <w:color w:val="000000"/>
          <w:sz w:val="28"/>
        </w:rPr>
        <w:t>
      3) 2-үдеріс - Мемлекеттік корпорация операторының халыққа қызмет көрсетуге арналған сұраныс үлгісін экранға шығаруы және Мемлекеттік корпорация операторының қызмет алушының мәліметтерін, сондай-ақ қызмет алушы өкілінің сенімхаты бойынша мәліметтерді (нотариалды түрде куәландырылған сенімхат болған кезде, сенімхат басқаша куәландырылса-сенімхат мәліметтері толтырылмайды) енгізу 5 (бес) минут ішінде;</w:t>
      </w:r>
    </w:p>
    <w:p>
      <w:pPr>
        <w:spacing w:after="0"/>
        <w:ind w:left="0"/>
        <w:jc w:val="both"/>
      </w:pPr>
      <w:r>
        <w:rPr>
          <w:rFonts w:ascii="Times New Roman"/>
          <w:b w:val="false"/>
          <w:i w:val="false"/>
          <w:color w:val="000000"/>
          <w:sz w:val="28"/>
        </w:rPr>
        <w:t>
      4) 3-үдеріс - жеке тұлғалардың мемлекеттік мәліметтер қоры/заңды тұлғалардың мемлекеттік мәліметтер қоры (бұдан әрі-ЖТММҚ/ЗТММҚ) арқылы қызмет алушының мәліметтері, сондай-ақ біріккен нотариалды ақпарат жүйесінен (бұдан әрі-БНАЖ) қызмет алушы өкілі сенімхатының мәліметтері туралы сұраныс 1 (бір) минут ішінде;</w:t>
      </w:r>
    </w:p>
    <w:p>
      <w:pPr>
        <w:spacing w:after="0"/>
        <w:ind w:left="0"/>
        <w:jc w:val="both"/>
      </w:pPr>
      <w:r>
        <w:rPr>
          <w:rFonts w:ascii="Times New Roman"/>
          <w:b w:val="false"/>
          <w:i w:val="false"/>
          <w:color w:val="000000"/>
          <w:sz w:val="28"/>
        </w:rPr>
        <w:t>
      5) 1-шарт - ЖТММҚ/ЗТ ММҚ-да қызмет алушы және БНАЖ-де сенім хат мәліметтерінің болуын тексеру 1 (бір) минут ішінде;</w:t>
      </w:r>
    </w:p>
    <w:p>
      <w:pPr>
        <w:spacing w:after="0"/>
        <w:ind w:left="0"/>
        <w:jc w:val="both"/>
      </w:pPr>
      <w:r>
        <w:rPr>
          <w:rFonts w:ascii="Times New Roman"/>
          <w:b w:val="false"/>
          <w:i w:val="false"/>
          <w:color w:val="000000"/>
          <w:sz w:val="28"/>
        </w:rPr>
        <w:t>
      6) 4-үдеріс - ЖТММҚ/ЗТММҚ-да қызмет алушы және БНАЖ-да сенімхат мәліметтерінің болмауына байланысты мәлімет алудың мүмкін еместігі туралы хабарлама қалыптастыру 1 (бір) минут ішінде;</w:t>
      </w:r>
    </w:p>
    <w:p>
      <w:pPr>
        <w:spacing w:after="0"/>
        <w:ind w:left="0"/>
        <w:jc w:val="both"/>
      </w:pPr>
      <w:r>
        <w:rPr>
          <w:rFonts w:ascii="Times New Roman"/>
          <w:b w:val="false"/>
          <w:i w:val="false"/>
          <w:color w:val="000000"/>
          <w:sz w:val="28"/>
        </w:rPr>
        <w:t>
      7) 5-үдеріс - Мемлекеттік корпорация операторының электрондық цифрлық (одан әрі-ЭЦҚ) расталған (қол сұранысы) ХҚКО ЫАЖ арқылы "Е-лицензиялау" мемлекеттік мәліметтер қорының автоматтандырылған жұмыс орнының ақпараттық жүйесіне (бұдан әрі-ЕЛ ММҚ АЖО АЖ - не) жіберу 1 (бір) минут ішінде;</w:t>
      </w:r>
    </w:p>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Start w:name="z65" w:id="56"/>
    <w:p>
      <w:pPr>
        <w:spacing w:after="0"/>
        <w:ind w:left="0"/>
        <w:jc w:val="both"/>
      </w:pPr>
      <w:r>
        <w:rPr>
          <w:rFonts w:ascii="Times New Roman"/>
          <w:b w:val="false"/>
          <w:i w:val="false"/>
          <w:color w:val="000000"/>
          <w:sz w:val="28"/>
        </w:rPr>
        <w:t>
      10. Әрбір рәсімнің (іс-қимылдың) ұзақтығын Мемлекеттік корпорация арқылы мемлекеттік қызмет көрсету нәтижесін алу процесін сипаттау:</w:t>
      </w:r>
    </w:p>
    <w:bookmarkEnd w:id="56"/>
    <w:p>
      <w:pPr>
        <w:spacing w:after="0"/>
        <w:ind w:left="0"/>
        <w:jc w:val="both"/>
      </w:pPr>
      <w:r>
        <w:rPr>
          <w:rFonts w:ascii="Times New Roman"/>
          <w:b w:val="false"/>
          <w:i w:val="false"/>
          <w:color w:val="000000"/>
          <w:sz w:val="28"/>
        </w:rPr>
        <w:t>
      1) 6-үдеріс - ЕЛММҚ АЖО-не электронды құжатты тіркеу;</w:t>
      </w:r>
    </w:p>
    <w:p>
      <w:pPr>
        <w:spacing w:after="0"/>
        <w:ind w:left="0"/>
        <w:jc w:val="both"/>
      </w:pPr>
      <w:r>
        <w:rPr>
          <w:rFonts w:ascii="Times New Roman"/>
          <w:b w:val="false"/>
          <w:i w:val="false"/>
          <w:color w:val="000000"/>
          <w:sz w:val="28"/>
        </w:rPr>
        <w:t xml:space="preserve">
      2) 2-шарт - қызмет алушы қоса тіркеген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бөлініп шығу, бөліну түрінде заңды тұлға-лицензиаттың қайта құрылуы кезінде лицензияны беру, қайта рәсімдеу және 15 жұмыс күні ішінде (құжаттар қабылданған күн мемлекеттік қызмет көрсету мерзіміне кірмейді) санат бере отырып лицензияны қайта рәсімдеу, 1 жұмыс күні ішінде (құжаттар қабылданған күн мемлекеттік қызмет көрсету мерзіміне кірмейді) лицензия телнұсқасын беру кезінде, жеке кәсіпкерді-лицензиатты қайта тіркеу, оның атауы немесе заңды мекен-жайы өзгерген кезінде лицензияны қайта рәсімдеу, заңды тұлға-лицензиаттың атауы және (немесе) орналасқан орны өзгерген кезде лицензияны қайта рәсімдеу, 2 жұмыс күні ішінде (құжаттар қабылданған күн мемлекеттік қызмет көрсету мерзіміне кірмейді) жеке тұлға-лицензиаттың тегі, аты, әкесінің аты (ол болған кезде) лицензияны қайта рәсімдеу қызметтерін көрсетуге арналған негіздердің сәйкестігін қызмет берушінің тексеруі (өңдеуі).</w:t>
      </w:r>
    </w:p>
    <w:p>
      <w:pPr>
        <w:spacing w:after="0"/>
        <w:ind w:left="0"/>
        <w:jc w:val="both"/>
      </w:pPr>
      <w:r>
        <w:rPr>
          <w:rFonts w:ascii="Times New Roman"/>
          <w:b w:val="false"/>
          <w:i w:val="false"/>
          <w:color w:val="000000"/>
          <w:sz w:val="28"/>
        </w:rPr>
        <w:t>
      3) 7-үдеріс - қызмет алушының құжаттарында бұзушылықтардың болуына байланысты сұратылған қызметтен бас тарту туралы хабарлама қалыптастыру 2 (екі) минут ішінде;</w:t>
      </w:r>
    </w:p>
    <w:p>
      <w:pPr>
        <w:spacing w:after="0"/>
        <w:ind w:left="0"/>
        <w:jc w:val="both"/>
      </w:pPr>
      <w:r>
        <w:rPr>
          <w:rFonts w:ascii="Times New Roman"/>
          <w:b w:val="false"/>
          <w:i w:val="false"/>
          <w:color w:val="000000"/>
          <w:sz w:val="28"/>
        </w:rPr>
        <w:t>
      4) 8-үдеріс - қызмет алушының Мемлекеттік корпорация арқылы ЕЛ ММҚ АЖО АЖ-де қалыптасқан қызмет нәтижесін алуы (лицензия немесе бас тарту жөнінде жазбаша дәлелді жауап беру) 2 (екі) минут ішінде;</w:t>
      </w:r>
    </w:p>
    <w:bookmarkStart w:name="z66" w:id="57"/>
    <w:p>
      <w:pPr>
        <w:spacing w:after="0"/>
        <w:ind w:left="0"/>
        <w:jc w:val="both"/>
      </w:pPr>
      <w:r>
        <w:rPr>
          <w:rFonts w:ascii="Times New Roman"/>
          <w:b w:val="false"/>
          <w:i w:val="false"/>
          <w:color w:val="000000"/>
          <w:sz w:val="28"/>
        </w:rPr>
        <w:t>
      11. Портал арқылы мемлекеттік қызмет көрсету кезіндегі жолығу тәртібі және қызмет беруші мен қызмет алушы рәсімдерінің (іс-әрекеттердің) жүйелілігін сипаттау:</w:t>
      </w:r>
    </w:p>
    <w:bookmarkEnd w:id="57"/>
    <w:p>
      <w:pPr>
        <w:spacing w:after="0"/>
        <w:ind w:left="0"/>
        <w:jc w:val="both"/>
      </w:pPr>
      <w:r>
        <w:rPr>
          <w:rFonts w:ascii="Times New Roman"/>
          <w:b w:val="false"/>
          <w:i w:val="false"/>
          <w:color w:val="000000"/>
          <w:sz w:val="28"/>
        </w:rPr>
        <w:t>
      1) қызмет алушы жеке сәйкестендіру нөмірі (бұдан әрі-ЖСН) немесе бизнес - сәйкестендіру нөмірі (бұдан әрі-БСН),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қызмет алушының осы Регламентте көрсетілген қызметтерді таңдау, қызмет көрсетуге арналған сұраныс үлгісін экранға шығару және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сұранысын)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 қызмет алушының Порталда қалыптастырылған қызметтер нәтижесін (лицензия немесе бас тарту туралы дәлелді жауабы)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іс-әрекеті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Start w:name="z67" w:id="58"/>
    <w:p>
      <w:pPr>
        <w:spacing w:after="0"/>
        <w:ind w:left="0"/>
        <w:jc w:val="both"/>
      </w:pPr>
      <w:r>
        <w:rPr>
          <w:rFonts w:ascii="Times New Roman"/>
          <w:b w:val="false"/>
          <w:i w:val="false"/>
          <w:color w:val="000000"/>
          <w:sz w:val="28"/>
        </w:rPr>
        <w:t xml:space="preserve">
      12. Мемлекеттік қызмет көрсету процесіндегі рәсімдердің (іс-қимылдардың) жүйелілігінің, құрылымдық бөлімшелер (қызметкерлер) өзара іс-қимылдарының, сондай-ақ басқа да қызмет берушілермен және халыққа қызмет көрсету орталығымен байланыс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Мемлекеттік қызмет көрсету бизнес-процестерінің анықтамалығы қызмет берушінің интернет-ресурсына орналастырылады.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 лицензия беру" мемлекеттік көрсетілетін қызмет регламентіне 1 - 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іс-қимылының диаграммасы</w:t>
      </w:r>
    </w:p>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"Құрылыс-монтаждау жұмыстарына лицензия беру" мемлекеттік көрсетілетін қызмет регламентіне 2 - қосымша</w:t>
            </w:r>
          </w:p>
        </w:tc>
      </w:tr>
    </w:tbl>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қызметін көрсету бизнес-процестерінің анықтамасы</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9 шілдедегі № 265 қаулысына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30 сәуірдегі № 139 қаулысымен бекітілген</w:t>
            </w:r>
          </w:p>
        </w:tc>
      </w:tr>
    </w:tbl>
    <w:bookmarkStart w:name="z71" w:id="59"/>
    <w:p>
      <w:pPr>
        <w:spacing w:after="0"/>
        <w:ind w:left="0"/>
        <w:jc w:val="left"/>
      </w:pPr>
      <w:r>
        <w:rPr>
          <w:rFonts w:ascii="Times New Roman"/>
          <w:b/>
          <w:i w:val="false"/>
          <w:color w:val="000000"/>
        </w:rPr>
        <w:t xml:space="preserve"> "Сәулет, қала құрылысы және құрылыс қызметі саласында сараптау жұмыстары мен инжиниринг қызметтерін жүзеге асыратын сарапшыларды аттестациялау" мемлекеттік көрсетілетін қызмет регламенті</w:t>
      </w:r>
    </w:p>
    <w:bookmarkEnd w:id="59"/>
    <w:bookmarkStart w:name="z72" w:id="60"/>
    <w:p>
      <w:pPr>
        <w:spacing w:after="0"/>
        <w:ind w:left="0"/>
        <w:jc w:val="left"/>
      </w:pPr>
      <w:r>
        <w:rPr>
          <w:rFonts w:ascii="Times New Roman"/>
          <w:b/>
          <w:i w:val="false"/>
          <w:color w:val="000000"/>
        </w:rPr>
        <w:t xml:space="preserve"> 1. Жалпы ережелер</w:t>
      </w:r>
    </w:p>
    <w:bookmarkEnd w:id="60"/>
    <w:bookmarkStart w:name="z73" w:id="61"/>
    <w:p>
      <w:pPr>
        <w:spacing w:after="0"/>
        <w:ind w:left="0"/>
        <w:jc w:val="both"/>
      </w:pPr>
      <w:r>
        <w:rPr>
          <w:rFonts w:ascii="Times New Roman"/>
          <w:b w:val="false"/>
          <w:i w:val="false"/>
          <w:color w:val="000000"/>
          <w:sz w:val="28"/>
        </w:rPr>
        <w:t>
      1. "Сәулет,қала құрылысы және құрылыс қызметі саласында сараптау жұмыстары мен инжиниринг қызметтерін жүзеге асыруға құқық беруге сарапшыларды аттестациялау" мемлекеттік көрсетілетін қызмет (бұдан әрі – мемлекеттік қызмет) "Ақтөбе облысының мемлекеттік сәулет-құрылыс бақылау басқармасы" мемлекеттік мекемесі (бұдан әрі – Қызмет беруші) көрсетеді.</w:t>
      </w:r>
    </w:p>
    <w:bookmarkEnd w:id="61"/>
    <w:p>
      <w:pPr>
        <w:spacing w:after="0"/>
        <w:ind w:left="0"/>
        <w:jc w:val="both"/>
      </w:pPr>
      <w:r>
        <w:rPr>
          <w:rFonts w:ascii="Times New Roman"/>
          <w:b w:val="false"/>
          <w:i w:val="false"/>
          <w:color w:val="000000"/>
          <w:sz w:val="28"/>
        </w:rPr>
        <w:t>
      Мемлекеттік қызмет алуға арыздар қабылдау және мемлекеттік қызметтер нәтижелерін беру:</w:t>
      </w:r>
    </w:p>
    <w:p>
      <w:pPr>
        <w:spacing w:after="0"/>
        <w:ind w:left="0"/>
        <w:jc w:val="both"/>
      </w:pPr>
      <w:r>
        <w:rPr>
          <w:rFonts w:ascii="Times New Roman"/>
          <w:b w:val="false"/>
          <w:i w:val="false"/>
          <w:color w:val="000000"/>
          <w:sz w:val="28"/>
        </w:rPr>
        <w:t>
      1) Мемлекеттік қызмет беруші;</w:t>
      </w:r>
    </w:p>
    <w:p>
      <w:pPr>
        <w:spacing w:after="0"/>
        <w:ind w:left="0"/>
        <w:jc w:val="both"/>
      </w:pPr>
      <w:r>
        <w:rPr>
          <w:rFonts w:ascii="Times New Roman"/>
          <w:b w:val="false"/>
          <w:i w:val="false"/>
          <w:color w:val="000000"/>
          <w:sz w:val="28"/>
        </w:rPr>
        <w:t>
      2) "электрондық үкімет www.egov.kz веб-порталы".</w:t>
      </w:r>
    </w:p>
    <w:bookmarkStart w:name="z74" w:id="62"/>
    <w:p>
      <w:pPr>
        <w:spacing w:after="0"/>
        <w:ind w:left="0"/>
        <w:jc w:val="both"/>
      </w:pPr>
      <w:r>
        <w:rPr>
          <w:rFonts w:ascii="Times New Roman"/>
          <w:b w:val="false"/>
          <w:i w:val="false"/>
          <w:color w:val="000000"/>
          <w:sz w:val="28"/>
        </w:rPr>
        <w:t>
      2. Мемлекеттік қызмет көрсету түрі: электрондық (ішінара автоматтандырылған) және (немесе) қағаз түрінде.</w:t>
      </w:r>
    </w:p>
    <w:bookmarkEnd w:id="62"/>
    <w:bookmarkStart w:name="z75" w:id="63"/>
    <w:p>
      <w:pPr>
        <w:spacing w:after="0"/>
        <w:ind w:left="0"/>
        <w:jc w:val="both"/>
      </w:pPr>
      <w:r>
        <w:rPr>
          <w:rFonts w:ascii="Times New Roman"/>
          <w:b w:val="false"/>
          <w:i w:val="false"/>
          <w:color w:val="000000"/>
          <w:sz w:val="28"/>
        </w:rPr>
        <w:t xml:space="preserve">
      3. Сәулет, қала құрылысы және құрылыс қызметі саласында сараптау жұмыстары мен инжиниринг қызметтерін жүзеге асыратын сарапшы аттестатын (бұдан әрі - аттестат) беру немесе Қазақстан Республикасы Ұлттық экономика Министрі міндетін атқарушысының 2015 жылғы 27 наурыздағы № 276 "Сәулет, қала құрылысы және құрылыс қызметі саласында сараптау жұмыстары мен инжиниринг қызметтерін жүзеге асыратын сарапшы аттестатын беру" мемлекеттік көрсетілетін қызмет стандартын (бұдан әрі - Стандарт)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2015 жылғы 22 мамырдағы № 11133 тіркелген) бекітілген </w:t>
      </w:r>
      <w:r>
        <w:rPr>
          <w:rFonts w:ascii="Times New Roman"/>
          <w:b w:val="false"/>
          <w:i w:val="false"/>
          <w:color w:val="000000"/>
          <w:sz w:val="28"/>
        </w:rPr>
        <w:t>10-тармағында</w:t>
      </w:r>
      <w:r>
        <w:rPr>
          <w:rFonts w:ascii="Times New Roman"/>
          <w:b w:val="false"/>
          <w:i w:val="false"/>
          <w:color w:val="000000"/>
          <w:sz w:val="28"/>
        </w:rPr>
        <w:t xml:space="preserve"> қаралған жағдайлар мен негіздер бойынша мемлекеттік қызмет көрсетуден бас тарту туралы дәлелді жауап беру мемлекеттік қызмет көрсетудің нәтижесі болып табылады.</w:t>
      </w:r>
    </w:p>
    <w:bookmarkEnd w:id="63"/>
    <w:p>
      <w:pPr>
        <w:spacing w:after="0"/>
        <w:ind w:left="0"/>
        <w:jc w:val="both"/>
      </w:pPr>
      <w:r>
        <w:rPr>
          <w:rFonts w:ascii="Times New Roman"/>
          <w:b w:val="false"/>
          <w:i w:val="false"/>
          <w:color w:val="000000"/>
          <w:sz w:val="28"/>
        </w:rPr>
        <w:t>
      Мемлекеттік қызмет көрсету нәтижесі электрондық түрде беріледі. Аттестат алу үшін қағаз түрінде арыз берілген жағдайда тасқа басылып, қызмет берушінің мөрі және уәкілетті тұлғасының қолымен куәландырылады.</w:t>
      </w:r>
    </w:p>
    <w:bookmarkStart w:name="z76" w:id="6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64"/>
    <w:bookmarkStart w:name="z77" w:id="65"/>
    <w:p>
      <w:pPr>
        <w:spacing w:after="0"/>
        <w:ind w:left="0"/>
        <w:jc w:val="both"/>
      </w:pPr>
      <w:r>
        <w:rPr>
          <w:rFonts w:ascii="Times New Roman"/>
          <w:b w:val="false"/>
          <w:i w:val="false"/>
          <w:color w:val="000000"/>
          <w:sz w:val="28"/>
        </w:rPr>
        <w:t>
      4. Мемлекеттік қызмет көрсету жөніндегі рәсімді (іс-қимылды) бастау үшін негіз болып табылады:</w:t>
      </w:r>
    </w:p>
    <w:bookmarkEnd w:id="65"/>
    <w:p>
      <w:pPr>
        <w:spacing w:after="0"/>
        <w:ind w:left="0"/>
        <w:jc w:val="both"/>
      </w:pPr>
      <w:r>
        <w:rPr>
          <w:rFonts w:ascii="Times New Roman"/>
          <w:b w:val="false"/>
          <w:i w:val="false"/>
          <w:color w:val="000000"/>
          <w:sz w:val="28"/>
        </w:rPr>
        <w:t>
      Мемлекеттік қызмет берушіге жүгінген жағдайда:</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үлгі бойынша аттестат алу үшін берілген арыз;</w:t>
      </w:r>
    </w:p>
    <w:p>
      <w:pPr>
        <w:spacing w:after="0"/>
        <w:ind w:left="0"/>
        <w:jc w:val="both"/>
      </w:pPr>
      <w:r>
        <w:rPr>
          <w:rFonts w:ascii="Times New Roman"/>
          <w:b w:val="false"/>
          <w:i w:val="false"/>
          <w:color w:val="000000"/>
          <w:sz w:val="28"/>
        </w:rPr>
        <w:t>
      веб-порталы арқылы:</w:t>
      </w:r>
    </w:p>
    <w:p>
      <w:pPr>
        <w:spacing w:after="0"/>
        <w:ind w:left="0"/>
        <w:jc w:val="both"/>
      </w:pPr>
      <w:r>
        <w:rPr>
          <w:rFonts w:ascii="Times New Roman"/>
          <w:b w:val="false"/>
          <w:i w:val="false"/>
          <w:color w:val="000000"/>
          <w:sz w:val="28"/>
        </w:rPr>
        <w:t xml:space="preserve">
      электронды цифрлық қол қоюмен (бұдан әрі - ЭЦҚ) куәландырылған электрондық құжат түріндегі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үлгі бойынша аттестат алу үшін берілген арыз .</w:t>
      </w:r>
    </w:p>
    <w:p>
      <w:pPr>
        <w:spacing w:after="0"/>
        <w:ind w:left="0"/>
        <w:jc w:val="both"/>
      </w:pPr>
      <w:r>
        <w:rPr>
          <w:rFonts w:ascii="Times New Roman"/>
          <w:b w:val="false"/>
          <w:i w:val="false"/>
          <w:color w:val="000000"/>
          <w:sz w:val="28"/>
        </w:rPr>
        <w:t>
      Құжаттар тізбесін қабылдау Стандарттың 9-қосымшасына сәйкес жүзеге асырылады.</w:t>
      </w:r>
    </w:p>
    <w:bookmarkStart w:name="z78" w:id="66"/>
    <w:p>
      <w:pPr>
        <w:spacing w:after="0"/>
        <w:ind w:left="0"/>
        <w:jc w:val="both"/>
      </w:pPr>
      <w:r>
        <w:rPr>
          <w:rFonts w:ascii="Times New Roman"/>
          <w:b w:val="false"/>
          <w:i w:val="false"/>
          <w:color w:val="000000"/>
          <w:sz w:val="28"/>
        </w:rPr>
        <w:t>
      5. Мемлекеттік қызмет көрсету рәсімінің құрамына кіретін процедуралар (іс-қимылдар) мазмұны:</w:t>
      </w:r>
    </w:p>
    <w:bookmarkEnd w:id="66"/>
    <w:p>
      <w:pPr>
        <w:spacing w:after="0"/>
        <w:ind w:left="0"/>
        <w:jc w:val="both"/>
      </w:pPr>
      <w:r>
        <w:rPr>
          <w:rFonts w:ascii="Times New Roman"/>
          <w:b w:val="false"/>
          <w:i w:val="false"/>
          <w:color w:val="000000"/>
          <w:sz w:val="28"/>
        </w:rPr>
        <w:t>
      1) көрсетілетін қызметті алушыдан тікелей көрсетілетін қызметті берушінің кеңсесі арқылы немесе "Е-лицензиялау" мемлекеттік деректер базасы" ақпараттық жүйесі (бұдан әрі - "Е-лицензиялау" МДБ АЖ) арқылы келіп түскен өтінішті көрсетілетін қызметті берушінің кеңсе қызметкері маманы алған сәттен бастап 15 (он бес) минут ішінде қабылдап, оларды тіркеуді және басшыға бұрыштама қою үшін жіберіледі;</w:t>
      </w:r>
    </w:p>
    <w:p>
      <w:pPr>
        <w:spacing w:after="0"/>
        <w:ind w:left="0"/>
        <w:jc w:val="both"/>
      </w:pPr>
      <w:r>
        <w:rPr>
          <w:rFonts w:ascii="Times New Roman"/>
          <w:b w:val="false"/>
          <w:i w:val="false"/>
          <w:color w:val="000000"/>
          <w:sz w:val="28"/>
        </w:rPr>
        <w:t>
      нәтижесі-қабылдау, тіркеу және басшыға бұрыштама қоюға жіберу;</w:t>
      </w:r>
    </w:p>
    <w:p>
      <w:pPr>
        <w:spacing w:after="0"/>
        <w:ind w:left="0"/>
        <w:jc w:val="both"/>
      </w:pPr>
      <w:r>
        <w:rPr>
          <w:rFonts w:ascii="Times New Roman"/>
          <w:b w:val="false"/>
          <w:i w:val="false"/>
          <w:color w:val="000000"/>
          <w:sz w:val="28"/>
        </w:rPr>
        <w:t>
      2) мемлекеттік қызмет берушінің басшылығы 1 (бір) жұмыс күні ішінде кіріс құжаттарымен танысып, қызмет берушінің жауапты орындаушысын белгілейді;</w:t>
      </w:r>
    </w:p>
    <w:p>
      <w:pPr>
        <w:spacing w:after="0"/>
        <w:ind w:left="0"/>
        <w:jc w:val="both"/>
      </w:pPr>
      <w:r>
        <w:rPr>
          <w:rFonts w:ascii="Times New Roman"/>
          <w:b w:val="false"/>
          <w:i w:val="false"/>
          <w:color w:val="000000"/>
          <w:sz w:val="28"/>
        </w:rPr>
        <w:t>
      нәтижесі-құжаттарды мемлекеттік қызмет көрсету үшін қызмет берушінің жауапты орындаушыға жолдау;</w:t>
      </w:r>
    </w:p>
    <w:p>
      <w:pPr>
        <w:spacing w:after="0"/>
        <w:ind w:left="0"/>
        <w:jc w:val="both"/>
      </w:pPr>
      <w:r>
        <w:rPr>
          <w:rFonts w:ascii="Times New Roman"/>
          <w:b w:val="false"/>
          <w:i w:val="false"/>
          <w:color w:val="000000"/>
          <w:sz w:val="28"/>
        </w:rPr>
        <w:t xml:space="preserve">
      3) мемлекеттік қызмет берушінің жауапты орындаушысы 23 (жиырма үш) жұмыс күні ішінде түскен құжаттарды қарап және тест тапсыру кестесін мемлекеттік қызмет алушының тест тапсыру күні мен орны туралы хабарлама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нәтижесі-тест тапсыру кестесіне және хабарламаларға немесе мемлекеттік қызмет көрсетуден бас тарту жөніндегі дәлелді жауапқа қол қою үшін қызмет берушінің басшылығына беру;</w:t>
      </w:r>
    </w:p>
    <w:p>
      <w:pPr>
        <w:spacing w:after="0"/>
        <w:ind w:left="0"/>
        <w:jc w:val="both"/>
      </w:pPr>
      <w:r>
        <w:rPr>
          <w:rFonts w:ascii="Times New Roman"/>
          <w:b w:val="false"/>
          <w:i w:val="false"/>
          <w:color w:val="000000"/>
          <w:sz w:val="28"/>
        </w:rPr>
        <w:t xml:space="preserve">
      4) мемлекеттік қызмет беруші басшылығы 1 (бір) жұмыс күні ішінде тест тапсыру кестесіне және хабарламаларға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w:t>
      </w:r>
    </w:p>
    <w:p>
      <w:pPr>
        <w:spacing w:after="0"/>
        <w:ind w:left="0"/>
        <w:jc w:val="both"/>
      </w:pPr>
      <w:r>
        <w:rPr>
          <w:rFonts w:ascii="Times New Roman"/>
          <w:b w:val="false"/>
          <w:i w:val="false"/>
          <w:color w:val="000000"/>
          <w:sz w:val="28"/>
        </w:rPr>
        <w:t>
      нәтижесі-хабарламаны немесе мемлекеттік қызмет көрсетуден бас тарту жөніндегі дәлелді жауапты мемлекеттік қызмет берушінің жауапты орындаушысына жолдау;</w:t>
      </w:r>
    </w:p>
    <w:p>
      <w:pPr>
        <w:spacing w:after="0"/>
        <w:ind w:left="0"/>
        <w:jc w:val="both"/>
      </w:pPr>
      <w:r>
        <w:rPr>
          <w:rFonts w:ascii="Times New Roman"/>
          <w:b w:val="false"/>
          <w:i w:val="false"/>
          <w:color w:val="000000"/>
          <w:sz w:val="28"/>
        </w:rPr>
        <w:t xml:space="preserve">
      5) мемлекеттік қызмет берушінің жауапты орындаушысы 1 (бір) жұмыс күні ішінде мемлекеттік қызмет алушыға қызмет көрсету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хабарлама береді;</w:t>
      </w:r>
    </w:p>
    <w:p>
      <w:pPr>
        <w:spacing w:after="0"/>
        <w:ind w:left="0"/>
        <w:jc w:val="both"/>
      </w:pPr>
      <w:r>
        <w:rPr>
          <w:rFonts w:ascii="Times New Roman"/>
          <w:b w:val="false"/>
          <w:i w:val="false"/>
          <w:color w:val="000000"/>
          <w:sz w:val="28"/>
        </w:rPr>
        <w:t>
      нәтижесі- мемлекеттік қызмет көрсету туралы хабарламаларды немесе бас тарту жөніндегі жауапты беру;</w:t>
      </w:r>
    </w:p>
    <w:p>
      <w:pPr>
        <w:spacing w:after="0"/>
        <w:ind w:left="0"/>
        <w:jc w:val="both"/>
      </w:pPr>
      <w:r>
        <w:rPr>
          <w:rFonts w:ascii="Times New Roman"/>
          <w:b w:val="false"/>
          <w:i w:val="false"/>
          <w:color w:val="000000"/>
          <w:sz w:val="28"/>
        </w:rPr>
        <w:t>
      6) мемлекеттік қызмет берушінің жауапты орындаушысы белгіленген уақытта кестеге сәйкес тестілеу жүргізеді;</w:t>
      </w:r>
    </w:p>
    <w:p>
      <w:pPr>
        <w:spacing w:after="0"/>
        <w:ind w:left="0"/>
        <w:jc w:val="both"/>
      </w:pPr>
      <w:r>
        <w:rPr>
          <w:rFonts w:ascii="Times New Roman"/>
          <w:b w:val="false"/>
          <w:i w:val="false"/>
          <w:color w:val="000000"/>
          <w:sz w:val="28"/>
        </w:rPr>
        <w:t>
      нәтижесі-тестілеу жүргізу;</w:t>
      </w:r>
    </w:p>
    <w:p>
      <w:pPr>
        <w:spacing w:after="0"/>
        <w:ind w:left="0"/>
        <w:jc w:val="both"/>
      </w:pPr>
      <w:r>
        <w:rPr>
          <w:rFonts w:ascii="Times New Roman"/>
          <w:b w:val="false"/>
          <w:i w:val="false"/>
          <w:color w:val="000000"/>
          <w:sz w:val="28"/>
        </w:rPr>
        <w:t xml:space="preserve">
      7) тестілеу өткізілгеннен кейін мемлекеттік қызмет берушінің жауапты орындаушысы 1 (бір) жұмыс күні ішінде аттестаттарды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нәтижесі-аттестаттарға немесе мемлекеттік қызмет көрсетуден бас тарту жөніндегі дәлелді жауапқа қол қою үшін басшылыққа беру;</w:t>
      </w:r>
    </w:p>
    <w:p>
      <w:pPr>
        <w:spacing w:after="0"/>
        <w:ind w:left="0"/>
        <w:jc w:val="both"/>
      </w:pPr>
      <w:r>
        <w:rPr>
          <w:rFonts w:ascii="Times New Roman"/>
          <w:b w:val="false"/>
          <w:i w:val="false"/>
          <w:color w:val="000000"/>
          <w:sz w:val="28"/>
        </w:rPr>
        <w:t xml:space="preserve">
      8) мемлекеттік қызмет беруші басшылығы 1 (бір) жұмыс күні ішінде аттестаттарға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көрсетілетін қызметті берушінің жеке кабинетіне немесе жауапты орындаушыға жолдайды;</w:t>
      </w:r>
    </w:p>
    <w:p>
      <w:pPr>
        <w:spacing w:after="0"/>
        <w:ind w:left="0"/>
        <w:jc w:val="both"/>
      </w:pPr>
      <w:r>
        <w:rPr>
          <w:rFonts w:ascii="Times New Roman"/>
          <w:b w:val="false"/>
          <w:i w:val="false"/>
          <w:color w:val="000000"/>
          <w:sz w:val="28"/>
        </w:rPr>
        <w:t>
      нәтижесі-қол қойылған аттестаттарды немесе мемлекеттік қызмет көрсетуден бас тарту жөніндегі дәлелді жауап;</w:t>
      </w:r>
    </w:p>
    <w:p>
      <w:pPr>
        <w:spacing w:after="0"/>
        <w:ind w:left="0"/>
        <w:jc w:val="both"/>
      </w:pPr>
      <w:r>
        <w:rPr>
          <w:rFonts w:ascii="Times New Roman"/>
          <w:b w:val="false"/>
          <w:i w:val="false"/>
          <w:color w:val="000000"/>
          <w:sz w:val="28"/>
        </w:rPr>
        <w:t xml:space="preserve">
      9) көрсетілетін қызметті берушінің жауапты орындаушысы 2 (екі жұмыс) күн ішінде сарапшы аттестатын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жауапты көрсетілетін қызметті алушыға береді;</w:t>
      </w:r>
    </w:p>
    <w:p>
      <w:pPr>
        <w:spacing w:after="0"/>
        <w:ind w:left="0"/>
        <w:jc w:val="both"/>
      </w:pPr>
      <w:r>
        <w:rPr>
          <w:rFonts w:ascii="Times New Roman"/>
          <w:b w:val="false"/>
          <w:i w:val="false"/>
          <w:color w:val="000000"/>
          <w:sz w:val="28"/>
        </w:rPr>
        <w:t>
      нәтижесі-қол қойылған аттестаттарды беру немесе мемлекеттік қызмет көрсетуден бас тарту туралы дәлелді жауап.</w:t>
      </w:r>
    </w:p>
    <w:bookmarkStart w:name="z79" w:id="6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67"/>
    <w:bookmarkStart w:name="z80" w:id="68"/>
    <w:p>
      <w:pPr>
        <w:spacing w:after="0"/>
        <w:ind w:left="0"/>
        <w:jc w:val="both"/>
      </w:pPr>
      <w:r>
        <w:rPr>
          <w:rFonts w:ascii="Times New Roman"/>
          <w:b w:val="false"/>
          <w:i w:val="false"/>
          <w:color w:val="000000"/>
          <w:sz w:val="28"/>
        </w:rPr>
        <w:t>
      6. Мемлекеттік қызмет көрсету рәсіміне қатысатын қызмет берушінің құрылымдық бөлімшелерінің (қызметкерлерінің) тізбесі:</w:t>
      </w:r>
    </w:p>
    <w:bookmarkEnd w:id="68"/>
    <w:p>
      <w:pPr>
        <w:spacing w:after="0"/>
        <w:ind w:left="0"/>
        <w:jc w:val="both"/>
      </w:pPr>
      <w:r>
        <w:rPr>
          <w:rFonts w:ascii="Times New Roman"/>
          <w:b w:val="false"/>
          <w:i w:val="false"/>
          <w:color w:val="000000"/>
          <w:sz w:val="28"/>
        </w:rPr>
        <w:t>
      1) мемлекеттік қызмет берушінің басшылығы;</w:t>
      </w:r>
    </w:p>
    <w:p>
      <w:pPr>
        <w:spacing w:after="0"/>
        <w:ind w:left="0"/>
        <w:jc w:val="both"/>
      </w:pPr>
      <w:r>
        <w:rPr>
          <w:rFonts w:ascii="Times New Roman"/>
          <w:b w:val="false"/>
          <w:i w:val="false"/>
          <w:color w:val="000000"/>
          <w:sz w:val="28"/>
        </w:rPr>
        <w:t>
      2) мемлекеттік қызмет берушінің жауапты орындаушысы;</w:t>
      </w:r>
    </w:p>
    <w:p>
      <w:pPr>
        <w:spacing w:after="0"/>
        <w:ind w:left="0"/>
        <w:jc w:val="both"/>
      </w:pPr>
      <w:r>
        <w:rPr>
          <w:rFonts w:ascii="Times New Roman"/>
          <w:b w:val="false"/>
          <w:i w:val="false"/>
          <w:color w:val="000000"/>
          <w:sz w:val="28"/>
        </w:rPr>
        <w:t>
      3) мемлекеттік қызмет беруші кеңсесінің маманы.</w:t>
      </w:r>
    </w:p>
    <w:bookmarkStart w:name="z81" w:id="69"/>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бөлімшелері (қызметкерлері) арасындағы рәсімдердің(іс-қимылдардың) реттілігін сипаттау:</w:t>
      </w:r>
    </w:p>
    <w:bookmarkEnd w:id="69"/>
    <w:p>
      <w:pPr>
        <w:spacing w:after="0"/>
        <w:ind w:left="0"/>
        <w:jc w:val="both"/>
      </w:pPr>
      <w:r>
        <w:rPr>
          <w:rFonts w:ascii="Times New Roman"/>
          <w:b w:val="false"/>
          <w:i w:val="false"/>
          <w:color w:val="000000"/>
          <w:sz w:val="28"/>
        </w:rPr>
        <w:t>
      1) көрсетілетін қызметті алушыдан тікелей көрсетілетін қызметті берушінің кеңсесі арқылы немесе "Е-лицензиялау" мемлекеттік деректер базасы" ақпараттық жүйесі (бұдан әрі - "Е-лицензиялау" МДБ АЖ) арқылы келіп түскен өтінішті көрсетілетін қызметті берушінің кеңсе қызметкері алған сәттен бастап 15 (он бес) минут ішінде қабылдап, оларды тіркеуді және басшыға бұрыштама қою үшін жіберіледі;</w:t>
      </w:r>
    </w:p>
    <w:p>
      <w:pPr>
        <w:spacing w:after="0"/>
        <w:ind w:left="0"/>
        <w:jc w:val="both"/>
      </w:pPr>
      <w:r>
        <w:rPr>
          <w:rFonts w:ascii="Times New Roman"/>
          <w:b w:val="false"/>
          <w:i w:val="false"/>
          <w:color w:val="000000"/>
          <w:sz w:val="28"/>
        </w:rPr>
        <w:t>
      2) мемлекеттік қызмет берушінің басшылығы 1 (бір) жұмыс күні ішінде кіріс құжаттарымен танысып, қызмет берушінің жауапты орындаушысын белгілейді;</w:t>
      </w:r>
    </w:p>
    <w:p>
      <w:pPr>
        <w:spacing w:after="0"/>
        <w:ind w:left="0"/>
        <w:jc w:val="both"/>
      </w:pPr>
      <w:r>
        <w:rPr>
          <w:rFonts w:ascii="Times New Roman"/>
          <w:b w:val="false"/>
          <w:i w:val="false"/>
          <w:color w:val="000000"/>
          <w:sz w:val="28"/>
        </w:rPr>
        <w:t>
      нәтижесі-құжаттарды мемлекеттік қызмет көрсету үшін қызмет берушінің жауапты орындаушыға жолдау;</w:t>
      </w:r>
    </w:p>
    <w:p>
      <w:pPr>
        <w:spacing w:after="0"/>
        <w:ind w:left="0"/>
        <w:jc w:val="both"/>
      </w:pPr>
      <w:r>
        <w:rPr>
          <w:rFonts w:ascii="Times New Roman"/>
          <w:b w:val="false"/>
          <w:i w:val="false"/>
          <w:color w:val="000000"/>
          <w:sz w:val="28"/>
        </w:rPr>
        <w:t xml:space="preserve">
      3) мемлекеттік қызмет берушінің жауапты орындаушысы 23 (жиырма үш) жұмыс күні ішінде түскен құжаттарды қарап және тест тапсыру кестесін мемлекеттік қызмет алушының тест тапсыру күні мен орны туралы хабарлама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қалыптастырады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4) мемлекеттік қызмет беруші басшылығы 1 (бір) жұмыс күні ішінде тест тапсыру кестесіне және хабарламаларға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w:t>
      </w:r>
    </w:p>
    <w:p>
      <w:pPr>
        <w:spacing w:after="0"/>
        <w:ind w:left="0"/>
        <w:jc w:val="both"/>
      </w:pPr>
      <w:r>
        <w:rPr>
          <w:rFonts w:ascii="Times New Roman"/>
          <w:b w:val="false"/>
          <w:i w:val="false"/>
          <w:color w:val="000000"/>
          <w:sz w:val="28"/>
        </w:rPr>
        <w:t xml:space="preserve">
      5) мемлекеттік қызмет берушінің жауапты орындаушысы 1 (бір) жұмыс күні ішінде мемлекеттік қызмет алушыға қызмет көрсету немесе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хабарлама береді;</w:t>
      </w:r>
    </w:p>
    <w:p>
      <w:pPr>
        <w:spacing w:after="0"/>
        <w:ind w:left="0"/>
        <w:jc w:val="both"/>
      </w:pPr>
      <w:r>
        <w:rPr>
          <w:rFonts w:ascii="Times New Roman"/>
          <w:b w:val="false"/>
          <w:i w:val="false"/>
          <w:color w:val="000000"/>
          <w:sz w:val="28"/>
        </w:rPr>
        <w:t>
      6) мемлекеттік қызмет берушінің жауапты орындаушысы белгіленген уақытта кестеге сәйкес тестілеу жүргізеді;</w:t>
      </w:r>
    </w:p>
    <w:p>
      <w:pPr>
        <w:spacing w:after="0"/>
        <w:ind w:left="0"/>
        <w:jc w:val="both"/>
      </w:pPr>
      <w:r>
        <w:rPr>
          <w:rFonts w:ascii="Times New Roman"/>
          <w:b w:val="false"/>
          <w:i w:val="false"/>
          <w:color w:val="000000"/>
          <w:sz w:val="28"/>
        </w:rPr>
        <w:t xml:space="preserve">
      7) тестілеу өткізілгеннен кейін мемлекеттік қызмет берушінің жауапты орындаушысы 1 (бір) жұмыс күні ішінде аттестаттарды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әзірлейді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8) мемлекеттік қызмет беруші басшылығы 1 (бір) жұмыс күні ішінде аттестаттарға немесе мемлекеттік қызмет көрсетуден бас тарту жөніндегі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жауапқа қол қояды және көрсетілетін қызметті берушінің жеке кабинетіне немесе жауапты орындаушыға жолдайды;</w:t>
      </w:r>
    </w:p>
    <w:p>
      <w:pPr>
        <w:spacing w:after="0"/>
        <w:ind w:left="0"/>
        <w:jc w:val="both"/>
      </w:pPr>
      <w:r>
        <w:rPr>
          <w:rFonts w:ascii="Times New Roman"/>
          <w:b w:val="false"/>
          <w:i w:val="false"/>
          <w:color w:val="000000"/>
          <w:sz w:val="28"/>
        </w:rPr>
        <w:t xml:space="preserve">
      9) көрсетілетін қызметті берушінің жауапты орындаушысы 2 (екі жұмыс) күн ішінде сарапшы аттестатын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жауапты көрсетілетін қызметті алушыға береді.</w:t>
      </w:r>
    </w:p>
    <w:bookmarkStart w:name="z82" w:id="7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(немеме)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bookmarkStart w:name="z83" w:id="71"/>
    <w:p>
      <w:pPr>
        <w:spacing w:after="0"/>
        <w:ind w:left="0"/>
        <w:jc w:val="both"/>
      </w:pPr>
      <w:r>
        <w:rPr>
          <w:rFonts w:ascii="Times New Roman"/>
          <w:b w:val="false"/>
          <w:i w:val="false"/>
          <w:color w:val="000000"/>
          <w:sz w:val="28"/>
        </w:rPr>
        <w:t>
      8. Портал арқылы мемлекеттік қызмет көрсету кезіндегі жолығу тәртібі және мемлекеттік қызмет беруші мен мемлекеттік қызмет алушы рәсімдерінің (іс-қимылдарының) жүйелілігін сипаттау:</w:t>
      </w:r>
    </w:p>
    <w:bookmarkEnd w:id="71"/>
    <w:p>
      <w:pPr>
        <w:spacing w:after="0"/>
        <w:ind w:left="0"/>
        <w:jc w:val="both"/>
      </w:pPr>
      <w:r>
        <w:rPr>
          <w:rFonts w:ascii="Times New Roman"/>
          <w:b w:val="false"/>
          <w:i w:val="false"/>
          <w:color w:val="000000"/>
          <w:sz w:val="28"/>
        </w:rPr>
        <w:t>
      1) мемлекеттік қызмет алушы жеке сәйкестендіру нөмірі (бұдан әрі-ЖСН) немесе бизнес - сәйкестендіру нөмірі (бұдан әрі-БСН), сондай-ақ пароль (порталда тіркелмеген қызмет алушылар үшін жүзеге асырылады) көмегімен Порталға тіркеуді жүзеге асырады;</w:t>
      </w:r>
    </w:p>
    <w:p>
      <w:pPr>
        <w:spacing w:after="0"/>
        <w:ind w:left="0"/>
        <w:jc w:val="both"/>
      </w:pPr>
      <w:r>
        <w:rPr>
          <w:rFonts w:ascii="Times New Roman"/>
          <w:b w:val="false"/>
          <w:i w:val="false"/>
          <w:color w:val="000000"/>
          <w:sz w:val="28"/>
        </w:rPr>
        <w:t>
      2) 1-үдеріс - қызмет алушы Порталдағы ЖСН/БСН және парольды (авторизация процесі) қызмет алу үшін енгізеді;</w:t>
      </w:r>
    </w:p>
    <w:p>
      <w:pPr>
        <w:spacing w:after="0"/>
        <w:ind w:left="0"/>
        <w:jc w:val="both"/>
      </w:pPr>
      <w:r>
        <w:rPr>
          <w:rFonts w:ascii="Times New Roman"/>
          <w:b w:val="false"/>
          <w:i w:val="false"/>
          <w:color w:val="000000"/>
          <w:sz w:val="28"/>
        </w:rPr>
        <w:t>
      3) 1-шарт - Порталда ЖСН/БСН және пароль арқылы тіркелген қызмет алушы жөніндегі мәліметтердің дұрыстығын тексеру;</w:t>
      </w:r>
    </w:p>
    <w:p>
      <w:pPr>
        <w:spacing w:after="0"/>
        <w:ind w:left="0"/>
        <w:jc w:val="both"/>
      </w:pPr>
      <w:r>
        <w:rPr>
          <w:rFonts w:ascii="Times New Roman"/>
          <w:b w:val="false"/>
          <w:i w:val="false"/>
          <w:color w:val="000000"/>
          <w:sz w:val="28"/>
        </w:rPr>
        <w:t>
      4) 2-үдеріс - қызмет алушының мәліметтеріндегі бұзушылықтарға байланысты авторизациядан бас тарту туралы хабарды Порталда қалыптастыру;</w:t>
      </w:r>
    </w:p>
    <w:p>
      <w:pPr>
        <w:spacing w:after="0"/>
        <w:ind w:left="0"/>
        <w:jc w:val="both"/>
      </w:pPr>
      <w:r>
        <w:rPr>
          <w:rFonts w:ascii="Times New Roman"/>
          <w:b w:val="false"/>
          <w:i w:val="false"/>
          <w:color w:val="000000"/>
          <w:sz w:val="28"/>
        </w:rPr>
        <w:t xml:space="preserve">
      5) 3-үдеріс - мемлекеттік қызмет алушының осы Регламентте көрсетілген қызметтерді таңдау, мемлекеттік қызмет көрсетуге арналған сұраныс үлгісін экранға шығару және мемлекеттік қызмет алушының оның құрылымы мен пішіндік талаптарын ескере отырып үлгісін толтыруы (мәліметтер енгізу), сұраныс үлгісіне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қоса беру, сондай-ақ сұранысты растау (қол қою) үшін қызмет алушының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жарамдылық мерзімін және кері қайтарылған (жойылған) тіркеу куәліктері тізімінде жоқтығын, сондай-ақ сәйкестендіру мәліметтеріне сәйкестігін (сұраныста көрсетілген ЖСН/БСН мен ЭЦҚ тіркеу куәлігінде көрсетілген ЖСН/БСН арасындағы) тексеру;</w:t>
      </w:r>
    </w:p>
    <w:p>
      <w:pPr>
        <w:spacing w:after="0"/>
        <w:ind w:left="0"/>
        <w:jc w:val="both"/>
      </w:pPr>
      <w:r>
        <w:rPr>
          <w:rFonts w:ascii="Times New Roman"/>
          <w:b w:val="false"/>
          <w:i w:val="false"/>
          <w:color w:val="000000"/>
          <w:sz w:val="28"/>
        </w:rPr>
        <w:t>
      7) 4-үдеріс - мемлекеттік қызмет берушінің ЭЦҚ дұрыстығы дәлелденбеуіне байланысты сұратылған қызметтен бас тарту туралы хабарламаны қалыптастыру;</w:t>
      </w:r>
    </w:p>
    <w:p>
      <w:pPr>
        <w:spacing w:after="0"/>
        <w:ind w:left="0"/>
        <w:jc w:val="both"/>
      </w:pPr>
      <w:r>
        <w:rPr>
          <w:rFonts w:ascii="Times New Roman"/>
          <w:b w:val="false"/>
          <w:i w:val="false"/>
          <w:color w:val="000000"/>
          <w:sz w:val="28"/>
        </w:rPr>
        <w:t>
      8) 5-үдеріс - мемлекеттік қызмет берушінің сұранысты өңдеуі үшін ЕЛММҚ АЖОЕЛ ММҚ АЖО АЖ-де қызмет алушының расталған (қол қойылған) ЭЦҚ электрондық құжатын (қызмет алушының сұранысы) жолдау;</w:t>
      </w:r>
    </w:p>
    <w:p>
      <w:pPr>
        <w:spacing w:after="0"/>
        <w:ind w:left="0"/>
        <w:jc w:val="both"/>
      </w:pPr>
      <w:r>
        <w:rPr>
          <w:rFonts w:ascii="Times New Roman"/>
          <w:b w:val="false"/>
          <w:i w:val="false"/>
          <w:color w:val="000000"/>
          <w:sz w:val="28"/>
        </w:rPr>
        <w:t xml:space="preserve">
      9) 3-шарт - мемлекеттік қызмет көрсету үшін негіздемесін және мемлекеттік қызмет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қызмет алушы құжаттарының сәйкестігін тексеруі;</w:t>
      </w:r>
    </w:p>
    <w:p>
      <w:pPr>
        <w:spacing w:after="0"/>
        <w:ind w:left="0"/>
        <w:jc w:val="both"/>
      </w:pPr>
      <w:r>
        <w:rPr>
          <w:rFonts w:ascii="Times New Roman"/>
          <w:b w:val="false"/>
          <w:i w:val="false"/>
          <w:color w:val="000000"/>
          <w:sz w:val="28"/>
        </w:rPr>
        <w:t>
      10) 6-үдеріс - мемлекеттік қызмет алушының құжаттарында бұзушылықтардың болуына байланысты сұраған қызметтен бас тарту жөніндегі хабарламаны қалыптастыру;</w:t>
      </w:r>
    </w:p>
    <w:p>
      <w:pPr>
        <w:spacing w:after="0"/>
        <w:ind w:left="0"/>
        <w:jc w:val="both"/>
      </w:pPr>
      <w:r>
        <w:rPr>
          <w:rFonts w:ascii="Times New Roman"/>
          <w:b w:val="false"/>
          <w:i w:val="false"/>
          <w:color w:val="000000"/>
          <w:sz w:val="28"/>
        </w:rPr>
        <w:t>
      11) 7-үдеріс - мемлекеттік қызмет алушының Порталда қалыптастырылған қызметтер нәтижесін (аттестат) алуы. Мемлекеттік қызмет көрсету нәтижесі қызмет алушының "жеке кабинетіне" қызмет берушінің уәкілетті тұлғасы куәландырған ЭЦҚ, электрондық құжат түрінде жіберіледі.</w:t>
      </w:r>
    </w:p>
    <w:p>
      <w:pPr>
        <w:spacing w:after="0"/>
        <w:ind w:left="0"/>
        <w:jc w:val="both"/>
      </w:pPr>
      <w:r>
        <w:rPr>
          <w:rFonts w:ascii="Times New Roman"/>
          <w:b w:val="false"/>
          <w:i w:val="false"/>
          <w:color w:val="000000"/>
          <w:sz w:val="28"/>
        </w:rPr>
        <w:t xml:space="preserve">
      Портал арқылы мемлекеттік қызмет көрсету кезінде қолданылған ақпараттық жүйелердің қызметтік өзара іс-қимылы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диаграммада көрсетілген.</w:t>
      </w:r>
    </w:p>
    <w:bookmarkStart w:name="z84" w:id="72"/>
    <w:p>
      <w:pPr>
        <w:spacing w:after="0"/>
        <w:ind w:left="0"/>
        <w:jc w:val="both"/>
      </w:pPr>
      <w:r>
        <w:rPr>
          <w:rFonts w:ascii="Times New Roman"/>
          <w:b w:val="false"/>
          <w:i w:val="false"/>
          <w:color w:val="000000"/>
          <w:sz w:val="28"/>
        </w:rPr>
        <w:t xml:space="preserve">
      9. Мемлекеттік қызмет көрсету процесіндегі рәсімдердің (іс-қимылдарының) жүйелілігінің, құрылымдық бөлімшелер (қызметкерлер) өзара іс-қимылдарының, сондай-ақ басқа да қызмет берушілермен және халыққа қызмет көрсету орталығымен байланыс тәртібінің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 Мемлекеттік қызмет көрсету бизнес-процестерінің анықтамалығы мемлекеттік қызмет берушінің интернет-ресурсына орналастырылады.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саласында сараптау жұмыстары мен инжиниринг қызметтерін жүзеге асыруға құқық беруге сарапшыларды аттестациялау"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қызметтік өзара іс-қимылдарының диаграммасы</w:t>
      </w:r>
    </w:p>
    <w:p>
      <w:pPr>
        <w:spacing w:after="0"/>
        <w:ind w:left="0"/>
        <w:jc w:val="left"/>
      </w:pPr>
      <w:r>
        <w:br/>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саласында сараптау жұмыстары мен инжиниринг қызметтерін жүзеге асыруға құқық беруге сарапшыларды аттестациялау" мемлекеттік көрсетілетін қызмет регламентіне 2-қосымша</w:t>
            </w:r>
          </w:p>
        </w:tc>
      </w:tr>
    </w:tbl>
    <w:p>
      <w:pPr>
        <w:spacing w:after="0"/>
        <w:ind w:left="0"/>
        <w:jc w:val="left"/>
      </w:pPr>
      <w:r>
        <w:rPr>
          <w:rFonts w:ascii="Times New Roman"/>
          <w:b/>
          <w:i w:val="false"/>
          <w:color w:val="000000"/>
        </w:rPr>
        <w:t xml:space="preserve"> "Сәулет, қала құрылысы және құрылыс қызметі саласында сараптау жұмыстары мен инжиниринг қызметтерін жүзеге асыруға құқық беруге сарапшыларды аттестациялау" мемлекеттік көрсетілетін қызмет көрсету бизнес-процестерінің анықтамасы</w:t>
      </w:r>
    </w:p>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9 шілдедегі № 265 қаулысына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2016 жылғы 5 наурыздағы № 88 қаулысымен бекітілген</w:t>
            </w:r>
          </w:p>
        </w:tc>
      </w:tr>
    </w:tbl>
    <w:bookmarkStart w:name="z88" w:id="73"/>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w:t>
      </w:r>
    </w:p>
    <w:bookmarkEnd w:id="73"/>
    <w:bookmarkStart w:name="z89" w:id="74"/>
    <w:p>
      <w:pPr>
        <w:spacing w:after="0"/>
        <w:ind w:left="0"/>
        <w:jc w:val="left"/>
      </w:pPr>
      <w:r>
        <w:rPr>
          <w:rFonts w:ascii="Times New Roman"/>
          <w:b/>
          <w:i w:val="false"/>
          <w:color w:val="000000"/>
        </w:rPr>
        <w:t xml:space="preserve"> 1. Жалпы ережелер</w:t>
      </w:r>
    </w:p>
    <w:bookmarkEnd w:id="74"/>
    <w:bookmarkStart w:name="z90" w:id="75"/>
    <w:p>
      <w:pPr>
        <w:spacing w:after="0"/>
        <w:ind w:left="0"/>
        <w:jc w:val="both"/>
      </w:pPr>
      <w:r>
        <w:rPr>
          <w:rFonts w:ascii="Times New Roman"/>
          <w:b w:val="false"/>
          <w:i w:val="false"/>
          <w:color w:val="000000"/>
          <w:sz w:val="28"/>
        </w:rPr>
        <w:t>
      1. "Сәулет, қала құрылысы және құрылыс саласындағы жобаларды басқару жөніндегі ұйымдарды аккредиттеу" мемлекеттік көрсетілетін қызметі (бұдан әрі – мемлекеттік көрсетілетін қызмет) "Ақтөбе облысының мемлекеттік сәулет-құрылыс бақылау басқармасы" мемлекеттік мекемесімен (бұдан әрі – көрсетілетін қызметті беруші) көрсетіледі.</w:t>
      </w:r>
    </w:p>
    <w:bookmarkEnd w:id="75"/>
    <w:p>
      <w:pPr>
        <w:spacing w:after="0"/>
        <w:ind w:left="0"/>
        <w:jc w:val="both"/>
      </w:pPr>
      <w:r>
        <w:rPr>
          <w:rFonts w:ascii="Times New Roman"/>
          <w:b w:val="false"/>
          <w:i w:val="false"/>
          <w:color w:val="000000"/>
          <w:sz w:val="28"/>
        </w:rPr>
        <w:t>
      Мемлекеттік көрсетілетін қызметті алуға өтініштер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91" w:id="76"/>
    <w:p>
      <w:pPr>
        <w:spacing w:after="0"/>
        <w:ind w:left="0"/>
        <w:jc w:val="both"/>
      </w:pPr>
      <w:r>
        <w:rPr>
          <w:rFonts w:ascii="Times New Roman"/>
          <w:b w:val="false"/>
          <w:i w:val="false"/>
          <w:color w:val="000000"/>
          <w:sz w:val="28"/>
        </w:rPr>
        <w:t>
      2. Мемлекеттік қызмет көрсету нысаны: қағаз түрінде.</w:t>
      </w:r>
    </w:p>
    <w:bookmarkEnd w:id="76"/>
    <w:bookmarkStart w:name="z92" w:id="77"/>
    <w:p>
      <w:pPr>
        <w:spacing w:after="0"/>
        <w:ind w:left="0"/>
        <w:jc w:val="both"/>
      </w:pPr>
      <w:r>
        <w:rPr>
          <w:rFonts w:ascii="Times New Roman"/>
          <w:b w:val="false"/>
          <w:i w:val="false"/>
          <w:color w:val="000000"/>
          <w:sz w:val="28"/>
        </w:rPr>
        <w:t xml:space="preserve">
      3. Қазақстан Республикасы Ұлттық экономика Министрі міндетін атқарушысының 2016 жылғы 12 ақпандағы № 74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2016 жылғы 24 ақпандағы № 13213 тіркелген) бекітілген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 беру "Сәулет, қала құрылысы және құрылыс саласындағы жобаларды басқару жөніндегі ұйымдарды аккредиттеу"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 көрсетуден бас тарту туралы дәлелді жауап беру (бұдан әрі – куәлік) мемлекеттік көрсетілетін қызмет нәтижесі болып табылады.</w:t>
      </w:r>
    </w:p>
    <w:bookmarkEnd w:id="7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93" w:id="7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78"/>
    <w:bookmarkStart w:name="z94" w:id="7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мемлекеттік қызмет көрсету жөніндегі рәсімді (іс-қимылы) бастау үшін негіз болып табылады.</w:t>
      </w:r>
    </w:p>
    <w:bookmarkEnd w:id="79"/>
    <w:p>
      <w:pPr>
        <w:spacing w:after="0"/>
        <w:ind w:left="0"/>
        <w:jc w:val="both"/>
      </w:pPr>
      <w:r>
        <w:rPr>
          <w:rFonts w:ascii="Times New Roman"/>
          <w:b w:val="false"/>
          <w:i w:val="false"/>
          <w:color w:val="000000"/>
          <w:sz w:val="28"/>
        </w:rPr>
        <w:t xml:space="preserve">
      Құжаттар тізбесін қабылдау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жүзеге асырылады.</w:t>
      </w:r>
    </w:p>
    <w:bookmarkStart w:name="z95" w:id="80"/>
    <w:p>
      <w:pPr>
        <w:spacing w:after="0"/>
        <w:ind w:left="0"/>
        <w:jc w:val="both"/>
      </w:pPr>
      <w:r>
        <w:rPr>
          <w:rFonts w:ascii="Times New Roman"/>
          <w:b w:val="false"/>
          <w:i w:val="false"/>
          <w:color w:val="000000"/>
          <w:sz w:val="28"/>
        </w:rPr>
        <w:t>
      5. Мемлекеттік көрсетілетін қызмет үдерісінің құрамына кіретін рәсімдер (іс-қимылдар) мазмұны:</w:t>
      </w:r>
    </w:p>
    <w:bookmarkEnd w:id="80"/>
    <w:p>
      <w:pPr>
        <w:spacing w:after="0"/>
        <w:ind w:left="0"/>
        <w:jc w:val="both"/>
      </w:pPr>
      <w:r>
        <w:rPr>
          <w:rFonts w:ascii="Times New Roman"/>
          <w:b w:val="false"/>
          <w:i w:val="false"/>
          <w:color w:val="000000"/>
          <w:sz w:val="28"/>
        </w:rPr>
        <w:t xml:space="preserve">
      1) қызметті берушінің кеңсе маманы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Мемлекеттік корпорация курьерімен әкелген сәттен бастап 20 (жиырма) минут ішінде оларды қабылдауды және тіркеуді жүзеге асырады, және басшыға бұрыштама қою үшін жібереді;</w:t>
      </w:r>
    </w:p>
    <w:p>
      <w:pPr>
        <w:spacing w:after="0"/>
        <w:ind w:left="0"/>
        <w:jc w:val="both"/>
      </w:pPr>
      <w:r>
        <w:rPr>
          <w:rFonts w:ascii="Times New Roman"/>
          <w:b w:val="false"/>
          <w:i w:val="false"/>
          <w:color w:val="000000"/>
          <w:sz w:val="28"/>
        </w:rPr>
        <w:t>
      нәтижесі-құжаттарды тіркеу, қабылдау және басшыға бұрыштама қоюына жолдау;</w:t>
      </w:r>
    </w:p>
    <w:p>
      <w:pPr>
        <w:spacing w:after="0"/>
        <w:ind w:left="0"/>
        <w:jc w:val="both"/>
      </w:pPr>
      <w:r>
        <w:rPr>
          <w:rFonts w:ascii="Times New Roman"/>
          <w:b w:val="false"/>
          <w:i w:val="false"/>
          <w:color w:val="000000"/>
          <w:sz w:val="28"/>
        </w:rPr>
        <w:t>
      2) қызметті берушінің басшысы 1 (бір) жұмыс күні ішінде кіріс құжаттарымен танысады және қызметті берушінің жауапты орындаушысын анықтайды;</w:t>
      </w:r>
    </w:p>
    <w:p>
      <w:pPr>
        <w:spacing w:after="0"/>
        <w:ind w:left="0"/>
        <w:jc w:val="both"/>
      </w:pPr>
      <w:r>
        <w:rPr>
          <w:rFonts w:ascii="Times New Roman"/>
          <w:b w:val="false"/>
          <w:i w:val="false"/>
          <w:color w:val="000000"/>
          <w:sz w:val="28"/>
        </w:rPr>
        <w:t>
      нәтижесі-құжаттарды мемлекеттік қызмет көрсету үшін қызметті берушінің жауапты орындаушысына жолдау;</w:t>
      </w:r>
    </w:p>
    <w:p>
      <w:pPr>
        <w:spacing w:after="0"/>
        <w:ind w:left="0"/>
        <w:jc w:val="both"/>
      </w:pPr>
      <w:r>
        <w:rPr>
          <w:rFonts w:ascii="Times New Roman"/>
          <w:b w:val="false"/>
          <w:i w:val="false"/>
          <w:color w:val="000000"/>
          <w:sz w:val="28"/>
        </w:rPr>
        <w:t xml:space="preserve">
      3) қызметті берушінің жауапты орындаушысы 11 (он бір) жұмыс күні ішінде түскен құжаттарды тексеріп аккредиттеу туралы куәлік алушының біліктілік талаптарына сәйкес келетіндігі немесе сәйкес келмейтіндігі туралы көрсетіледі және аккредиттеу туралы куәлікті немесе мемлекеттік қызметті көрсетуден бас тарту жөніндегі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дәлелді жауапты басып шығарады;</w:t>
      </w:r>
    </w:p>
    <w:p>
      <w:pPr>
        <w:spacing w:after="0"/>
        <w:ind w:left="0"/>
        <w:jc w:val="both"/>
      </w:pPr>
      <w:r>
        <w:rPr>
          <w:rFonts w:ascii="Times New Roman"/>
          <w:b w:val="false"/>
          <w:i w:val="false"/>
          <w:color w:val="000000"/>
          <w:sz w:val="28"/>
        </w:rPr>
        <w:t>
      нәтижесі-аккредиттеу туралы куәлікке немесе мемлекеттік қызмет көрсетуден бас тарту жөніндегі дәлелді жауапқа қол қою үшін қызметті берушінің басшысына беру;</w:t>
      </w:r>
    </w:p>
    <w:p>
      <w:pPr>
        <w:spacing w:after="0"/>
        <w:ind w:left="0"/>
        <w:jc w:val="both"/>
      </w:pPr>
      <w:r>
        <w:rPr>
          <w:rFonts w:ascii="Times New Roman"/>
          <w:b w:val="false"/>
          <w:i w:val="false"/>
          <w:color w:val="000000"/>
          <w:sz w:val="28"/>
        </w:rPr>
        <w:t xml:space="preserve">
      4) қызметті беруші басшысы 1 (бір) жұмыс күні ішінде аккредиттеу туралы куәлікке немесе мемлекеттік қызмет көрсетуден бас тарту жөніндегі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дәлелді жауапқа қол қояды;</w:t>
      </w:r>
    </w:p>
    <w:p>
      <w:pPr>
        <w:spacing w:after="0"/>
        <w:ind w:left="0"/>
        <w:jc w:val="both"/>
      </w:pPr>
      <w:r>
        <w:rPr>
          <w:rFonts w:ascii="Times New Roman"/>
          <w:b w:val="false"/>
          <w:i w:val="false"/>
          <w:color w:val="000000"/>
          <w:sz w:val="28"/>
        </w:rPr>
        <w:t>
      нәтижесі-аккредиттеу туралы куәлікті немесе мемлекеттік қызмет көрсетуден бас тарту жөніндегі дәлелді жауапты немесе қызметті берушінің жауапты орындаушысына жолдау;</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мерзімі аяқталғанға дейін бір тәуліктен кешіктірмей аккредиттеу туралы куәлікті немесе мемлекеттік қызметті көрсетуден бас тарту туралы дәлелді жауапты Мемлекеттік корпорацияға жолдайды;</w:t>
      </w:r>
    </w:p>
    <w:p>
      <w:pPr>
        <w:spacing w:after="0"/>
        <w:ind w:left="0"/>
        <w:jc w:val="both"/>
      </w:pPr>
      <w:r>
        <w:rPr>
          <w:rFonts w:ascii="Times New Roman"/>
          <w:b w:val="false"/>
          <w:i w:val="false"/>
          <w:color w:val="000000"/>
          <w:sz w:val="28"/>
        </w:rPr>
        <w:t>
      нәтижесі-аккредиттеу туралы куәлікті беру немесе мемлекеттік қызмет көрсетуден бас тарту жөніндегі дәлелді жауапты беру.</w:t>
      </w:r>
    </w:p>
    <w:bookmarkStart w:name="z96" w:id="8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81"/>
    <w:bookmarkStart w:name="z97" w:id="82"/>
    <w:p>
      <w:pPr>
        <w:spacing w:after="0"/>
        <w:ind w:left="0"/>
        <w:jc w:val="both"/>
      </w:pPr>
      <w:r>
        <w:rPr>
          <w:rFonts w:ascii="Times New Roman"/>
          <w:b w:val="false"/>
          <w:i w:val="false"/>
          <w:color w:val="000000"/>
          <w:sz w:val="28"/>
        </w:rPr>
        <w:t>
      6. Мемлекеттік қызмет көрсету үдерісіне қатысатын қызметті берушінің құрылымдық бөлімшелерінің (қызметкерлерінің) тізбесі:</w:t>
      </w:r>
    </w:p>
    <w:bookmarkEnd w:id="82"/>
    <w:p>
      <w:pPr>
        <w:spacing w:after="0"/>
        <w:ind w:left="0"/>
        <w:jc w:val="both"/>
      </w:pPr>
      <w:r>
        <w:rPr>
          <w:rFonts w:ascii="Times New Roman"/>
          <w:b w:val="false"/>
          <w:i w:val="false"/>
          <w:color w:val="000000"/>
          <w:sz w:val="28"/>
        </w:rPr>
        <w:t>
      1) көрсетілетін қызмет берушінің басшысы;</w:t>
      </w:r>
    </w:p>
    <w:p>
      <w:pPr>
        <w:spacing w:after="0"/>
        <w:ind w:left="0"/>
        <w:jc w:val="both"/>
      </w:pPr>
      <w:r>
        <w:rPr>
          <w:rFonts w:ascii="Times New Roman"/>
          <w:b w:val="false"/>
          <w:i w:val="false"/>
          <w:color w:val="000000"/>
          <w:sz w:val="28"/>
        </w:rPr>
        <w:t>
      2) көрсетілетін қызмет берушінің жауапты орындаушысы;</w:t>
      </w:r>
    </w:p>
    <w:p>
      <w:pPr>
        <w:spacing w:after="0"/>
        <w:ind w:left="0"/>
        <w:jc w:val="both"/>
      </w:pPr>
      <w:r>
        <w:rPr>
          <w:rFonts w:ascii="Times New Roman"/>
          <w:b w:val="false"/>
          <w:i w:val="false"/>
          <w:color w:val="000000"/>
          <w:sz w:val="28"/>
        </w:rPr>
        <w:t>
      3) көрсетілетін қызмет беруші кеңсесінің маманы.</w:t>
      </w:r>
    </w:p>
    <w:bookmarkStart w:name="z98" w:id="83"/>
    <w:p>
      <w:pPr>
        <w:spacing w:after="0"/>
        <w:ind w:left="0"/>
        <w:jc w:val="both"/>
      </w:pPr>
      <w:r>
        <w:rPr>
          <w:rFonts w:ascii="Times New Roman"/>
          <w:b w:val="false"/>
          <w:i w:val="false"/>
          <w:color w:val="000000"/>
          <w:sz w:val="28"/>
        </w:rPr>
        <w:t>
      7. Мемлекеттік қызмет көрсету процесінде көрсетілетін қызметті берушінің құрылымдық бөлімшелері (қызметкерлері) арасындағы рәсімдердің (іс-қимылдардың) реттілігін сипаттау:</w:t>
      </w:r>
    </w:p>
    <w:bookmarkEnd w:id="83"/>
    <w:p>
      <w:pPr>
        <w:spacing w:after="0"/>
        <w:ind w:left="0"/>
        <w:jc w:val="both"/>
      </w:pPr>
      <w:r>
        <w:rPr>
          <w:rFonts w:ascii="Times New Roman"/>
          <w:b w:val="false"/>
          <w:i w:val="false"/>
          <w:color w:val="000000"/>
          <w:sz w:val="28"/>
        </w:rPr>
        <w:t xml:space="preserve">
      1) қызметті берушінің кеңсе маманы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Мемлекеттік корпорация курьерімен әкелген сәттен бастап 20 (жиырма) минут ішінде оларды қабылдауды және тіркеуді жүзеге асырады, және басшыға бұрыштама қою үшін жібереді;</w:t>
      </w:r>
    </w:p>
    <w:p>
      <w:pPr>
        <w:spacing w:after="0"/>
        <w:ind w:left="0"/>
        <w:jc w:val="both"/>
      </w:pPr>
      <w:r>
        <w:rPr>
          <w:rFonts w:ascii="Times New Roman"/>
          <w:b w:val="false"/>
          <w:i w:val="false"/>
          <w:color w:val="000000"/>
          <w:sz w:val="28"/>
        </w:rPr>
        <w:t>
      2) қызметті берушінің басшысы 1 (бір) жұмыс күні ішінде кіріс құжаттарымен танысады және қызметті берушінің жауапты орындаушысын анықтайды;</w:t>
      </w:r>
    </w:p>
    <w:p>
      <w:pPr>
        <w:spacing w:after="0"/>
        <w:ind w:left="0"/>
        <w:jc w:val="both"/>
      </w:pPr>
      <w:r>
        <w:rPr>
          <w:rFonts w:ascii="Times New Roman"/>
          <w:b w:val="false"/>
          <w:i w:val="false"/>
          <w:color w:val="000000"/>
          <w:sz w:val="28"/>
        </w:rPr>
        <w:t xml:space="preserve">
      3) қызметті берушінің жауапты орындаушысы 11 (он бір) жұмыс күні ішінде түскен құжаттарды тексеріп аккредиттеу туралы куәлік алушының біліктілік талаптарына сәйкес келетіндігі немесе сәйкес келмейтіндігі туралы көрсетіледі және аккредиттеу туралы куәлікті немесе мемлекеттік қызметті көрсетуден бас тарту жөніндегі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дәлелді жауапты басып шығарады;</w:t>
      </w:r>
    </w:p>
    <w:p>
      <w:pPr>
        <w:spacing w:after="0"/>
        <w:ind w:left="0"/>
        <w:jc w:val="both"/>
      </w:pPr>
      <w:r>
        <w:rPr>
          <w:rFonts w:ascii="Times New Roman"/>
          <w:b w:val="false"/>
          <w:i w:val="false"/>
          <w:color w:val="000000"/>
          <w:sz w:val="28"/>
        </w:rPr>
        <w:t xml:space="preserve">
      4) қызметті беруші басшысы 1 (бір) жұмыс күні ішінде аккредиттеу туралы куәлікке немесе мемлекеттік қызмет көрсетуден бас тарту жөніндегі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дәлелді жауапқа қол қояды;</w:t>
      </w:r>
    </w:p>
    <w:p>
      <w:pPr>
        <w:spacing w:after="0"/>
        <w:ind w:left="0"/>
        <w:jc w:val="both"/>
      </w:pPr>
      <w:r>
        <w:rPr>
          <w:rFonts w:ascii="Times New Roman"/>
          <w:b w:val="false"/>
          <w:i w:val="false"/>
          <w:color w:val="000000"/>
          <w:sz w:val="28"/>
        </w:rPr>
        <w:t>
      5) көрсетілетін қызметті берушінің жауапты орындаушысы мемлекеттік қызметті көрсету мерзімі аяқталғанға дейін бір тәуліктен кешіктірмей аккредиттеу туралы куәлікті немесе мемлекеттік қызметті көрсетуден бас тарту туралы дәлелді жауапты Мемлекеттік корпорацияға жолдайды.</w:t>
      </w:r>
    </w:p>
    <w:bookmarkStart w:name="z99" w:id="8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4"/>
    <w:bookmarkStart w:name="z100" w:id="85"/>
    <w:p>
      <w:pPr>
        <w:spacing w:after="0"/>
        <w:ind w:left="0"/>
        <w:jc w:val="both"/>
      </w:pPr>
      <w:r>
        <w:rPr>
          <w:rFonts w:ascii="Times New Roman"/>
          <w:b w:val="false"/>
          <w:i w:val="false"/>
          <w:color w:val="000000"/>
          <w:sz w:val="28"/>
        </w:rPr>
        <w:t>
      8. Мемлекеттік көрсетілген қызмет "Электрондық үкімет" веб-порталы арқылы жүзеге асырылмайды.</w:t>
      </w:r>
    </w:p>
    <w:bookmarkEnd w:id="85"/>
    <w:bookmarkStart w:name="z101" w:id="86"/>
    <w:p>
      <w:pPr>
        <w:spacing w:after="0"/>
        <w:ind w:left="0"/>
        <w:jc w:val="both"/>
      </w:pPr>
      <w:r>
        <w:rPr>
          <w:rFonts w:ascii="Times New Roman"/>
          <w:b w:val="false"/>
          <w:i w:val="false"/>
          <w:color w:val="000000"/>
          <w:sz w:val="28"/>
        </w:rPr>
        <w:t>
      9. Мемлекеттік корпорация арқылы мемлекеттік қызмет көрсету кезінде жүгіну тәртібінің сипаттамасы:</w:t>
      </w:r>
    </w:p>
    <w:bookmarkEnd w:id="86"/>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мемлекеттік қызметті көрсету үшін қажетті өтінішті және құжаттарды Мемлекеттік корпорацияға ұсынады;</w:t>
      </w:r>
    </w:p>
    <w:p>
      <w:pPr>
        <w:spacing w:after="0"/>
        <w:ind w:left="0"/>
        <w:jc w:val="both"/>
      </w:pPr>
      <w:r>
        <w:rPr>
          <w:rFonts w:ascii="Times New Roman"/>
          <w:b w:val="false"/>
          <w:i w:val="false"/>
          <w:color w:val="000000"/>
          <w:sz w:val="28"/>
        </w:rPr>
        <w:t xml:space="preserve">
      2) Мемлекеттік корпорацияның инспекторы көрсетілетін қызметті алушының (немесе оның сенімхат бойынша өкілінің), жеке басын сәйкестендіреді және мемлекеттік көрсетілетін қызмет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құжаттар тізіміне сәйкес құжаттар топтамасының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(немесе оның сенімхат бойынша өкілі),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инспекторы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3) Мемлекеттік корпорация инспекторы 15 минут ішінде құжаттарды қабылдайды және көрсетілетін қызметті берушіге курьерлік қызмет арқылы жіберу үшін Мемлекеттік корпорация жинақтау секторына жолдайды;</w:t>
      </w:r>
    </w:p>
    <w:p>
      <w:pPr>
        <w:spacing w:after="0"/>
        <w:ind w:left="0"/>
        <w:jc w:val="both"/>
      </w:pPr>
      <w:r>
        <w:rPr>
          <w:rFonts w:ascii="Times New Roman"/>
          <w:b w:val="false"/>
          <w:i w:val="false"/>
          <w:color w:val="000000"/>
          <w:sz w:val="28"/>
        </w:rPr>
        <w:t>
      4) жинақтау секторы құжаттарды жинайды, тізілім жасайды және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xml:space="preserve">
      5) қызметті берушінің кеңсе маманы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Мемлекеттік корпорация курьері алып келген сәттен бастап 20 (жиырма) минут ішінде оларды қабылдауды және тіркеуді жүзеге асырады, және басшыға бұрыштама қою үшін жіберіледі;</w:t>
      </w:r>
    </w:p>
    <w:p>
      <w:pPr>
        <w:spacing w:after="0"/>
        <w:ind w:left="0"/>
        <w:jc w:val="both"/>
      </w:pPr>
      <w:r>
        <w:rPr>
          <w:rFonts w:ascii="Times New Roman"/>
          <w:b w:val="false"/>
          <w:i w:val="false"/>
          <w:color w:val="000000"/>
          <w:sz w:val="28"/>
        </w:rPr>
        <w:t>
      6) қызметті берушінің басшысы 1 (бір) жұмыс күні ішінде кіріс құжаттарымен танысады және қызметті берушінің жауапты орындаушысын анықтайды;</w:t>
      </w:r>
    </w:p>
    <w:p>
      <w:pPr>
        <w:spacing w:after="0"/>
        <w:ind w:left="0"/>
        <w:jc w:val="both"/>
      </w:pPr>
      <w:r>
        <w:rPr>
          <w:rFonts w:ascii="Times New Roman"/>
          <w:b w:val="false"/>
          <w:i w:val="false"/>
          <w:color w:val="000000"/>
          <w:sz w:val="28"/>
        </w:rPr>
        <w:t xml:space="preserve">
      7) қызметті берушінің жауапты орындаушысы 11 (он бір) жұмыс күні ішінде түскен құжаттарды тексеріп аккредиттеу туралы куәлік алушының біліктілік талаптарына сәйкес келетіндігі немесе сәйкес келмейтіндігі туралы көрсетіледі және аккредиттеу туралы куәлікті немесе мемлекеттік қызметті көрсетуден бас тарту жөніндегі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дәлелді жауапты басып шығарады және басшыға қол қоюға жібереді;</w:t>
      </w:r>
    </w:p>
    <w:p>
      <w:pPr>
        <w:spacing w:after="0"/>
        <w:ind w:left="0"/>
        <w:jc w:val="both"/>
      </w:pPr>
      <w:r>
        <w:rPr>
          <w:rFonts w:ascii="Times New Roman"/>
          <w:b w:val="false"/>
          <w:i w:val="false"/>
          <w:color w:val="000000"/>
          <w:sz w:val="28"/>
        </w:rPr>
        <w:t xml:space="preserve">
      8) қызметті беруші басшысы 1 (бір) жұмыс күні ішінде аккредиттеу туралы куәлікке немесе мемлекеттік қызмет көрсетуден бас тарту жөніндегі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дәлелді жауапқа қол қояды;</w:t>
      </w:r>
    </w:p>
    <w:p>
      <w:pPr>
        <w:spacing w:after="0"/>
        <w:ind w:left="0"/>
        <w:jc w:val="both"/>
      </w:pPr>
      <w:r>
        <w:rPr>
          <w:rFonts w:ascii="Times New Roman"/>
          <w:b w:val="false"/>
          <w:i w:val="false"/>
          <w:color w:val="000000"/>
          <w:sz w:val="28"/>
        </w:rPr>
        <w:t xml:space="preserve">
      9) қызмет көрсетушінің жауапты орындаушысы мемлекеттік қызметті көрсету кезеңінің аяқталуына дейін бір күн бұрын Мемлекеттік корпорацияға аккредиттеу туралы куәлікті немесе қызметті алушыға мемлекеттік қызмет көрсету стандартының </w:t>
      </w:r>
      <w:r>
        <w:rPr>
          <w:rFonts w:ascii="Times New Roman"/>
          <w:b w:val="false"/>
          <w:i w:val="false"/>
          <w:color w:val="000000"/>
          <w:sz w:val="28"/>
        </w:rPr>
        <w:t>10-тармағына</w:t>
      </w:r>
      <w:r>
        <w:rPr>
          <w:rFonts w:ascii="Times New Roman"/>
          <w:b w:val="false"/>
          <w:i w:val="false"/>
          <w:color w:val="000000"/>
          <w:sz w:val="28"/>
        </w:rPr>
        <w:t xml:space="preserve"> сәйкес дәлелді жауапты бас тартуды ұсынады;</w:t>
      </w:r>
    </w:p>
    <w:p>
      <w:pPr>
        <w:spacing w:after="0"/>
        <w:ind w:left="0"/>
        <w:jc w:val="both"/>
      </w:pPr>
      <w:r>
        <w:rPr>
          <w:rFonts w:ascii="Times New Roman"/>
          <w:b w:val="false"/>
          <w:i w:val="false"/>
          <w:color w:val="000000"/>
          <w:sz w:val="28"/>
        </w:rPr>
        <w:t xml:space="preserve">
      10) Мемлекеттік корпорацияның құжаттарды беру секторы аккредиттеу туралы куәлікті немесе мемлекеттік қызметті көрсетуден бас тарту туралы стандарттың </w:t>
      </w:r>
      <w:r>
        <w:rPr>
          <w:rFonts w:ascii="Times New Roman"/>
          <w:b w:val="false"/>
          <w:i w:val="false"/>
          <w:color w:val="000000"/>
          <w:sz w:val="28"/>
        </w:rPr>
        <w:t>10- тармағына</w:t>
      </w:r>
      <w:r>
        <w:rPr>
          <w:rFonts w:ascii="Times New Roman"/>
          <w:b w:val="false"/>
          <w:i w:val="false"/>
          <w:color w:val="000000"/>
          <w:sz w:val="28"/>
        </w:rPr>
        <w:t xml:space="preserve"> сәйкес дәлелді жауапты көрсетілетін қызметті алушыға (не сенімхат бойынша оның өкіліне) береді.</w:t>
      </w:r>
    </w:p>
    <w:bookmarkStart w:name="z102" w:id="87"/>
    <w:p>
      <w:pPr>
        <w:spacing w:after="0"/>
        <w:ind w:left="0"/>
        <w:jc w:val="both"/>
      </w:pPr>
      <w:r>
        <w:rPr>
          <w:rFonts w:ascii="Times New Roman"/>
          <w:b w:val="false"/>
          <w:i w:val="false"/>
          <w:color w:val="000000"/>
          <w:sz w:val="28"/>
        </w:rPr>
        <w:t xml:space="preserve">
      10. Мемлекеттік қызмет көрсету үдерісінде көрсетілетін қызметті берушінің құрылымдық бөлімшелерінің (қызметкерлерінің) рәсімдерінің (іс-қимылдарының), өзара іс-қимылдарының реттілігінің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Мемлекеттік қызмет көрсету бизнес-үдерістерінің анықтамалығы қызметті берушінің интернет-ресурсында орналастырылады.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саласындағы жобаларды басқару жөніндегі ұйымдарды аккредиттеу" мемлекеттік көрсетілетін қызмет регламентіне 1-қосымша</w:t>
            </w:r>
          </w:p>
        </w:tc>
      </w:tr>
    </w:tbl>
    <w:p>
      <w:pPr>
        <w:spacing w:after="0"/>
        <w:ind w:left="0"/>
        <w:jc w:val="left"/>
      </w:pPr>
      <w:r>
        <w:rPr>
          <w:rFonts w:ascii="Times New Roman"/>
          <w:b/>
          <w:i w:val="false"/>
          <w:color w:val="000000"/>
        </w:rPr>
        <w:t xml:space="preserve"> Мемлекеттік көрсетілетін қызмет көрсету бизнес-үдерістерінің анықтамасы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