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1b5d" w14:textId="91b1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бойынша тұрғын үй сертификаттарының мөлшерін және алушылар санаттарының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2019 жылғы 2 тамыздағы № 455 шешімі. Ақтөбе облысының Әділет департаментінде 2019 жылғы 6 тамызда № 6330 болып тіркелді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сәуірдегі "Тұрғын үй қатынастары туралы" Заңының 14-1-бабының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2019 жылғы 20 маусымдағы № 417 бұйрығымен бекітілген, Нормативтік құқықтық актілерді мемлекеттік тіркеу тізілімінде № 18883 тіркелген, Тұрғын үй сертификаттарын беру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облыстық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бойынша тұрғын үй сертификаттарының мөлшері және алушылар санаттарының тізбесі,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 2019 жылғы 2 тамыздағы № 455 шешіміне қосымша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 тұрғын үй сертификаттарының мөлшері және алушылар санаттарының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Ақтөбе облыстық мәслихатының 22.10.2021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Ипотекалық тұрғын үй қарыздарын пайдалана отырып, азаматтардың тұрғын үйді меншігіне алу құқығын іске асыру үшін Ақтөбе облысы бойынша тұрғын үй сертификаттарының мөлшері: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әлеуметтік көмек түріндегі бастапқы жарна сомасының 90% мөлшерінде, бірақ 1,5 миллион (бір миллион бес жүз мың) теңгеден аспайтын мөлшерде;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қолдау түріндегі бастапқы жарна сомасының 90% мөлшерінде, бірақ 1,5 миллион (бір миллион бес жүз мың) теңгеден аспайтын мөлшерде айқындалсын.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сертификатының сомасы әрбір алушы үшін 1,5 миллион (бір миллион бес жүз мың) теңгеден аспайтын бірыңғай мөлшерде айқындалады.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Тұрғын үй сертификаттарын алушылар санаттарының тізбесі: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"Тұрғын үй қатынастары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68-бабында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адамдардың санаттары;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Еңбек және халықты әлеуметтік қорғау министрінің 2023 жылғы 20 мамырдағы № 161 "Еңбек ресурстарын болжаудың ұлттық жүйесін қалыптастыру және оның нәтижелерін пайдалану қағидаларын бекіту туралы" (Нормативтік құқықтық актілерді мемлекеттік тіркеу тізілімінде № 32546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құрылатын еңбек ресурстарын болжау негізінде денсаулық сақтау, білім беру, мәдениет, спорт, әлеуметтік қорғау салаларындағы сұранысқа ие мамандар.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тармаққа өзгерістер енгізілді - Ақтөбе облыстық мәслихатының 05.07.2023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29.09.2023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