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ec61" w14:textId="977e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2016 жылғы 1 маусымдағы № 227 "Ақтөбе облысының су объектілерінде және су шаруашылығы құрылыстарында көпшіліктің демалуына, туризмге және спортқа арналған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5 қыркүйектегі № 346 қаулысы. Ақтөбе облысының Әділет департаментінде 2019 жылғы 10 қыркүйекте № 6377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2016 жылғы 1 маусымдағы № 227 "Ақтөбе облысының су объектілерінде және су шаруашылығы құрылыстарында көпшіліктің демалуына, туризмге және спортқа арналған орындары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4975 тіркелген, 2016 жылғы 8 шілдеде Қазақстан Республикасының "Әділет" ақпараттық-құқықтық жүйесінде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электрондық түрде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 бойынша экология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департаменті" республикалық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Ж. Иманқұлов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______________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 тауарлар мен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көрсетілетін қызметтердің сапасы мен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қауіпсіздігін бақылау департаменті"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 Н. Беркімбаева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______________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"Су ресурстарын пайдалануды реттеу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қорғау жөніндегі Жайық-Каспий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бассейндік инспекциясы" республикалық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 Ғ. Азидуллин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______________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"5" қыркүйектегі № 346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су объектілерінде және су шаруашылығы құрылыстарында көпшіліктің демалуына, туризмге және спортқа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8"/>
        <w:gridCol w:w="3490"/>
        <w:gridCol w:w="2702"/>
        <w:gridCol w:w="4040"/>
      </w:tblGrid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демалуына, туризмге және спортқа арналған орындар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су қоймасы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Қонаев көшесіндегі жаңа құрылысқа қарама-қарсы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шекарасы, Кірпішті көпірі ауданында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шекарасы, Нокин даңғылы-Жанқожа батыр көшесі қиылысында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шекарасы, Батыс Қазақстан жәрмеңкесіне қарама-қарсы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Ақжар көпірі ауданында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құтқару станциясы ауданында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бұрынғы "Солнечный" пионер лагері ауданында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"Жерснаряді" ауданында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қаласының шекарасында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"Ескі" және "Жаңа" бөгеттері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өзеніндегі бөгет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ауылы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ауылы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окургі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су қоймасы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туризм аймағы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бөгеті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елді мекені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қаласының шекарасында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қаласының шекарасында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Қобда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1 бөгеті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Қобда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су қоймасы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Жарлыбұтақ су қоймасы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қаласының шекарасында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